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7F6BB" w14:textId="77777777" w:rsidR="00C45BF7" w:rsidRPr="00393EEA" w:rsidRDefault="00462E7C" w:rsidP="00C45BF7">
      <w:pPr>
        <w:jc w:val="right"/>
        <w:rPr>
          <w:rFonts w:ascii="Bookman Old Style" w:hAnsi="Bookman Old Style"/>
          <w:sz w:val="20"/>
          <w:szCs w:val="20"/>
          <w:lang w:val="it-IT"/>
        </w:rPr>
      </w:pPr>
      <w:r w:rsidRPr="00393EEA">
        <w:rPr>
          <w:rFonts w:ascii="Bookman Old Style" w:hAnsi="Bookman Old Style"/>
          <w:sz w:val="20"/>
          <w:szCs w:val="20"/>
          <w:lang w:val="it-IT"/>
        </w:rPr>
        <w:t>Alla cortese attenzione della</w:t>
      </w:r>
      <w:r w:rsidR="00C45BF7" w:rsidRPr="00393EEA">
        <w:rPr>
          <w:rFonts w:ascii="Bookman Old Style" w:hAnsi="Bookman Old Style"/>
          <w:sz w:val="20"/>
          <w:szCs w:val="20"/>
          <w:lang w:val="it-IT"/>
        </w:rPr>
        <w:t xml:space="preserve"> </w:t>
      </w:r>
      <w:r w:rsidRPr="00393EEA">
        <w:rPr>
          <w:rFonts w:ascii="Bookman Old Style" w:hAnsi="Bookman Old Style"/>
          <w:sz w:val="20"/>
          <w:szCs w:val="20"/>
          <w:lang w:val="it-IT"/>
        </w:rPr>
        <w:t xml:space="preserve">Dirigente Scolastica </w:t>
      </w:r>
    </w:p>
    <w:p w14:paraId="0D4AD07B" w14:textId="7CF35D1C" w:rsidR="00462E7C" w:rsidRPr="00393EEA" w:rsidRDefault="00462E7C" w:rsidP="00C45BF7">
      <w:pPr>
        <w:jc w:val="right"/>
        <w:rPr>
          <w:rFonts w:ascii="Bookman Old Style" w:hAnsi="Bookman Old Style"/>
          <w:sz w:val="20"/>
          <w:szCs w:val="20"/>
          <w:lang w:val="it-IT"/>
        </w:rPr>
      </w:pPr>
      <w:r w:rsidRPr="00393EEA">
        <w:rPr>
          <w:rFonts w:ascii="Bookman Old Style" w:hAnsi="Bookman Old Style"/>
          <w:sz w:val="20"/>
          <w:szCs w:val="20"/>
          <w:lang w:val="it-IT"/>
        </w:rPr>
        <w:t xml:space="preserve">dell’Istituto </w:t>
      </w:r>
      <w:r w:rsidR="00C45BF7" w:rsidRPr="00393EEA">
        <w:rPr>
          <w:rFonts w:ascii="Bookman Old Style" w:hAnsi="Bookman Old Style"/>
          <w:sz w:val="20"/>
          <w:szCs w:val="20"/>
          <w:lang w:val="it-IT"/>
        </w:rPr>
        <w:t>Comprensivo “</w:t>
      </w:r>
      <w:r w:rsidRPr="00393EEA">
        <w:rPr>
          <w:rFonts w:ascii="Bookman Old Style" w:hAnsi="Bookman Old Style"/>
          <w:sz w:val="20"/>
          <w:szCs w:val="20"/>
          <w:lang w:val="it-IT"/>
        </w:rPr>
        <w:t>Pietro Allori</w:t>
      </w:r>
      <w:r w:rsidR="00C45BF7" w:rsidRPr="00393EEA">
        <w:rPr>
          <w:rFonts w:ascii="Bookman Old Style" w:hAnsi="Bookman Old Style"/>
          <w:sz w:val="20"/>
          <w:szCs w:val="20"/>
          <w:lang w:val="it-IT"/>
        </w:rPr>
        <w:t>”</w:t>
      </w:r>
    </w:p>
    <w:p w14:paraId="418405E6" w14:textId="35C73C02" w:rsidR="00C45BF7" w:rsidRPr="00393EEA" w:rsidRDefault="00C45BF7" w:rsidP="00C45BF7">
      <w:pPr>
        <w:jc w:val="right"/>
        <w:rPr>
          <w:rFonts w:ascii="Bookman Old Style" w:hAnsi="Bookman Old Style"/>
          <w:sz w:val="20"/>
          <w:szCs w:val="20"/>
          <w:lang w:val="it-IT"/>
        </w:rPr>
      </w:pPr>
      <w:r w:rsidRPr="00393EEA">
        <w:rPr>
          <w:rFonts w:ascii="Bookman Old Style" w:hAnsi="Bookman Old Style"/>
          <w:sz w:val="20"/>
          <w:szCs w:val="20"/>
          <w:lang w:val="it-IT"/>
        </w:rPr>
        <w:t>di Iglesias</w:t>
      </w:r>
    </w:p>
    <w:p w14:paraId="5D80F5AD" w14:textId="0C880422" w:rsidR="00452947" w:rsidRPr="00452947" w:rsidRDefault="00C45BF7" w:rsidP="00452947">
      <w:pPr>
        <w:pStyle w:val="Titolo1"/>
        <w:numPr>
          <w:ilvl w:val="0"/>
          <w:numId w:val="0"/>
        </w:numPr>
        <w:pBdr>
          <w:bottom w:val="single" w:sz="4" w:space="3" w:color="595959" w:themeColor="text1" w:themeTint="A6"/>
        </w:pBdr>
        <w:jc w:val="center"/>
        <w:rPr>
          <w:rFonts w:ascii="Bookman Old Style" w:hAnsi="Bookman Old Style"/>
          <w:sz w:val="20"/>
          <w:szCs w:val="20"/>
          <w:lang w:val="it-IT"/>
        </w:rPr>
      </w:pPr>
      <w:r w:rsidRPr="00452947">
        <w:rPr>
          <w:rFonts w:ascii="Bookman Old Style" w:hAnsi="Bookman Old Style"/>
          <w:sz w:val="20"/>
          <w:szCs w:val="20"/>
          <w:lang w:val="it-IT"/>
        </w:rPr>
        <w:t>RICHIESTA AUTORIZZAZIONE ACCESSO SPECIALISTA/EDUCATORE/ TERAPISTA/</w:t>
      </w:r>
      <w:r w:rsidRPr="00452947">
        <w:rPr>
          <w:rFonts w:ascii="Bookman Old Style" w:hAnsi="Bookman Old Style"/>
          <w:sz w:val="20"/>
          <w:szCs w:val="20"/>
        </w:rPr>
        <w:t>PROFESSIONISTA</w:t>
      </w:r>
      <w:r w:rsidRPr="00452947">
        <w:rPr>
          <w:rFonts w:ascii="Bookman Old Style" w:hAnsi="Bookman Old Style"/>
          <w:sz w:val="20"/>
          <w:szCs w:val="20"/>
          <w:lang w:val="it-IT"/>
        </w:rPr>
        <w:t xml:space="preserve"> IN CLASSE</w:t>
      </w:r>
    </w:p>
    <w:p w14:paraId="07293627" w14:textId="77777777" w:rsidR="00452947" w:rsidRPr="00452947" w:rsidRDefault="00452947" w:rsidP="00452947">
      <w:pPr>
        <w:rPr>
          <w:lang w:val="it-IT"/>
        </w:rPr>
      </w:pPr>
    </w:p>
    <w:p w14:paraId="5303C4AB" w14:textId="64809E17" w:rsidR="00E536B7" w:rsidRPr="00C45BF7" w:rsidRDefault="00000000" w:rsidP="00C45BF7">
      <w:pPr>
        <w:spacing w:after="0" w:line="320" w:lineRule="exact"/>
        <w:jc w:val="both"/>
        <w:rPr>
          <w:rFonts w:ascii="Bookman Old Style" w:hAnsi="Bookman Old Style"/>
          <w:b/>
          <w:bCs/>
          <w:sz w:val="20"/>
          <w:szCs w:val="20"/>
          <w:lang w:val="it-IT"/>
        </w:rPr>
      </w:pPr>
      <w:r w:rsidRPr="00C45BF7">
        <w:rPr>
          <w:rFonts w:ascii="Bookman Old Style" w:hAnsi="Bookman Old Style"/>
          <w:b/>
          <w:bCs/>
          <w:sz w:val="20"/>
          <w:szCs w:val="20"/>
          <w:lang w:val="it-IT"/>
        </w:rPr>
        <w:t>Oggetto: richiesta di accesso in classe di figura esterna per osservazione/</w:t>
      </w:r>
      <w:r w:rsidR="00C87DAE" w:rsidRPr="00C45BF7">
        <w:rPr>
          <w:rFonts w:ascii="Bookman Old Style" w:hAnsi="Bookman Old Style"/>
          <w:b/>
          <w:bCs/>
          <w:sz w:val="20"/>
          <w:szCs w:val="20"/>
          <w:lang w:val="it-IT"/>
        </w:rPr>
        <w:t xml:space="preserve">supporto </w:t>
      </w:r>
      <w:r w:rsidRPr="00C45BF7">
        <w:rPr>
          <w:rFonts w:ascii="Bookman Old Style" w:hAnsi="Bookman Old Style"/>
          <w:b/>
          <w:bCs/>
          <w:sz w:val="20"/>
          <w:szCs w:val="20"/>
          <w:lang w:val="it-IT"/>
        </w:rPr>
        <w:t>educativo</w:t>
      </w:r>
    </w:p>
    <w:p w14:paraId="05EEA60D" w14:textId="77777777" w:rsidR="00682450" w:rsidRPr="00C45BF7" w:rsidRDefault="00682450" w:rsidP="00C45BF7">
      <w:pPr>
        <w:spacing w:after="0" w:line="320" w:lineRule="exact"/>
        <w:jc w:val="both"/>
        <w:rPr>
          <w:rFonts w:ascii="Bookman Old Style" w:hAnsi="Bookman Old Style"/>
          <w:b/>
          <w:bCs/>
          <w:sz w:val="20"/>
          <w:szCs w:val="20"/>
          <w:lang w:val="it-IT"/>
        </w:rPr>
      </w:pPr>
    </w:p>
    <w:p w14:paraId="529CC2F0" w14:textId="0F67CB33" w:rsidR="00E536B7" w:rsidRPr="00C45BF7" w:rsidRDefault="00C45BF7" w:rsidP="00C45BF7">
      <w:pPr>
        <w:pStyle w:val="Titolo2"/>
        <w:spacing w:before="0" w:line="320" w:lineRule="exact"/>
        <w:ind w:left="0" w:firstLine="0"/>
        <w:jc w:val="both"/>
        <w:rPr>
          <w:rFonts w:ascii="Bookman Old Style" w:hAnsi="Bookman Old Style"/>
          <w:sz w:val="20"/>
          <w:szCs w:val="20"/>
          <w:lang w:val="it-IT"/>
        </w:rPr>
      </w:pPr>
      <w:r w:rsidRPr="00C45BF7">
        <w:rPr>
          <w:rFonts w:ascii="Bookman Old Style" w:hAnsi="Bookman Old Style"/>
          <w:sz w:val="20"/>
          <w:szCs w:val="20"/>
          <w:lang w:val="it-IT"/>
        </w:rPr>
        <w:t>DATI DEL GENITORE</w:t>
      </w:r>
      <w:r>
        <w:rPr>
          <w:rFonts w:ascii="Bookman Old Style" w:hAnsi="Bookman Old Style"/>
          <w:sz w:val="20"/>
          <w:szCs w:val="20"/>
          <w:lang w:val="it-IT"/>
        </w:rPr>
        <w:t>/</w:t>
      </w:r>
      <w:r w:rsidRPr="00C45BF7">
        <w:rPr>
          <w:rFonts w:ascii="Bookman Old Style" w:hAnsi="Bookman Old Style"/>
          <w:sz w:val="20"/>
          <w:szCs w:val="20"/>
          <w:lang w:val="it-IT"/>
        </w:rPr>
        <w:t>TUTORE</w:t>
      </w:r>
    </w:p>
    <w:p w14:paraId="62EF63D3" w14:textId="6F566446" w:rsidR="00E536B7" w:rsidRDefault="00000000" w:rsidP="00C45BF7">
      <w:pPr>
        <w:spacing w:after="0" w:line="320" w:lineRule="exact"/>
        <w:jc w:val="both"/>
        <w:rPr>
          <w:rFonts w:ascii="Bookman Old Style" w:hAnsi="Bookman Old Style"/>
          <w:sz w:val="20"/>
          <w:szCs w:val="20"/>
          <w:lang w:val="it-IT"/>
        </w:rPr>
      </w:pPr>
      <w:r w:rsidRPr="00C45BF7">
        <w:rPr>
          <w:rFonts w:ascii="Bookman Old Style" w:hAnsi="Bookman Old Style"/>
          <w:sz w:val="20"/>
          <w:szCs w:val="20"/>
          <w:lang w:val="it-IT"/>
        </w:rPr>
        <w:t>Nome e cognome: ____________________________</w:t>
      </w:r>
      <w:r w:rsidR="00C728C7" w:rsidRPr="00C45BF7">
        <w:rPr>
          <w:rFonts w:ascii="Bookman Old Style" w:hAnsi="Bookman Old Style"/>
          <w:sz w:val="20"/>
          <w:szCs w:val="20"/>
          <w:lang w:val="it-IT"/>
        </w:rPr>
        <w:t xml:space="preserve"> </w:t>
      </w:r>
      <w:r w:rsidRPr="00C45BF7">
        <w:rPr>
          <w:rFonts w:ascii="Bookman Old Style" w:hAnsi="Bookman Old Style"/>
          <w:sz w:val="20"/>
          <w:szCs w:val="20"/>
          <w:lang w:val="it-IT"/>
        </w:rPr>
        <w:t>Codice fiscale: ____________________________</w:t>
      </w:r>
      <w:r w:rsidRPr="00C45BF7">
        <w:rPr>
          <w:rFonts w:ascii="Bookman Old Style" w:hAnsi="Bookman Old Style"/>
          <w:sz w:val="20"/>
          <w:szCs w:val="20"/>
          <w:lang w:val="it-IT"/>
        </w:rPr>
        <w:br/>
        <w:t>Residente in: ____________________________</w:t>
      </w:r>
      <w:r w:rsidR="00C728C7" w:rsidRPr="00C45BF7">
        <w:rPr>
          <w:rFonts w:ascii="Bookman Old Style" w:hAnsi="Bookman Old Style"/>
          <w:sz w:val="20"/>
          <w:szCs w:val="20"/>
          <w:lang w:val="it-IT"/>
        </w:rPr>
        <w:t xml:space="preserve"> </w:t>
      </w:r>
      <w:r w:rsidRPr="00C45BF7">
        <w:rPr>
          <w:rFonts w:ascii="Bookman Old Style" w:hAnsi="Bookman Old Style"/>
          <w:sz w:val="20"/>
          <w:szCs w:val="20"/>
          <w:lang w:val="it-IT"/>
        </w:rPr>
        <w:t>Telefono</w:t>
      </w:r>
      <w:r w:rsidR="00C45BF7">
        <w:rPr>
          <w:rFonts w:ascii="Bookman Old Style" w:hAnsi="Bookman Old Style"/>
          <w:sz w:val="20"/>
          <w:szCs w:val="20"/>
          <w:lang w:val="it-IT"/>
        </w:rPr>
        <w:t>/</w:t>
      </w:r>
      <w:r w:rsidRPr="00C45BF7">
        <w:rPr>
          <w:rFonts w:ascii="Bookman Old Style" w:hAnsi="Bookman Old Style"/>
          <w:sz w:val="20"/>
          <w:szCs w:val="20"/>
          <w:lang w:val="it-IT"/>
        </w:rPr>
        <w:t>cellulare: ____________________________</w:t>
      </w:r>
      <w:r w:rsidRPr="00C45BF7">
        <w:rPr>
          <w:rFonts w:ascii="Bookman Old Style" w:hAnsi="Bookman Old Style"/>
          <w:sz w:val="20"/>
          <w:szCs w:val="20"/>
          <w:lang w:val="it-IT"/>
        </w:rPr>
        <w:br/>
        <w:t>Email: ____________________________</w:t>
      </w:r>
    </w:p>
    <w:p w14:paraId="3E98BC09" w14:textId="77777777" w:rsidR="00C45BF7" w:rsidRDefault="00C45BF7" w:rsidP="00C45BF7">
      <w:pPr>
        <w:spacing w:after="0" w:line="320" w:lineRule="exact"/>
        <w:jc w:val="both"/>
        <w:rPr>
          <w:rFonts w:ascii="Bookman Old Style" w:hAnsi="Bookman Old Style"/>
          <w:sz w:val="20"/>
          <w:szCs w:val="20"/>
          <w:lang w:val="it-IT"/>
        </w:rPr>
      </w:pPr>
    </w:p>
    <w:p w14:paraId="77B33066" w14:textId="3054C1BA" w:rsidR="00C45BF7" w:rsidRPr="00C45BF7" w:rsidRDefault="00C45BF7" w:rsidP="00C45BF7">
      <w:pPr>
        <w:spacing w:after="0" w:line="320" w:lineRule="exact"/>
        <w:jc w:val="both"/>
        <w:rPr>
          <w:rFonts w:ascii="Bookman Old Style" w:hAnsi="Bookman Old Style"/>
          <w:sz w:val="20"/>
          <w:szCs w:val="20"/>
          <w:lang w:val="it-IT"/>
        </w:rPr>
      </w:pPr>
      <w:r w:rsidRPr="00C45BF7">
        <w:rPr>
          <w:rFonts w:ascii="Bookman Old Style" w:hAnsi="Bookman Old Style"/>
          <w:sz w:val="20"/>
          <w:szCs w:val="20"/>
          <w:lang w:val="it-IT"/>
        </w:rPr>
        <w:t>Nome e cognome: ____________________________ Codice fiscale: ____________________________</w:t>
      </w:r>
      <w:r w:rsidRPr="00C45BF7">
        <w:rPr>
          <w:rFonts w:ascii="Bookman Old Style" w:hAnsi="Bookman Old Style"/>
          <w:sz w:val="20"/>
          <w:szCs w:val="20"/>
          <w:lang w:val="it-IT"/>
        </w:rPr>
        <w:br/>
        <w:t>Residente in: ____________________________ Telefono</w:t>
      </w:r>
      <w:r>
        <w:rPr>
          <w:rFonts w:ascii="Bookman Old Style" w:hAnsi="Bookman Old Style"/>
          <w:sz w:val="20"/>
          <w:szCs w:val="20"/>
          <w:lang w:val="it-IT"/>
        </w:rPr>
        <w:t>/</w:t>
      </w:r>
      <w:r w:rsidRPr="00C45BF7">
        <w:rPr>
          <w:rFonts w:ascii="Bookman Old Style" w:hAnsi="Bookman Old Style"/>
          <w:sz w:val="20"/>
          <w:szCs w:val="20"/>
          <w:lang w:val="it-IT"/>
        </w:rPr>
        <w:t>cellulare: ____________________________</w:t>
      </w:r>
      <w:r w:rsidRPr="00C45BF7">
        <w:rPr>
          <w:rFonts w:ascii="Bookman Old Style" w:hAnsi="Bookman Old Style"/>
          <w:sz w:val="20"/>
          <w:szCs w:val="20"/>
          <w:lang w:val="it-IT"/>
        </w:rPr>
        <w:br/>
        <w:t>Email: ____________________________</w:t>
      </w:r>
    </w:p>
    <w:p w14:paraId="06DA170E" w14:textId="77777777" w:rsidR="00C45BF7" w:rsidRPr="00C45BF7" w:rsidRDefault="00C45BF7" w:rsidP="00C45BF7">
      <w:pPr>
        <w:spacing w:after="0" w:line="320" w:lineRule="exact"/>
        <w:jc w:val="both"/>
        <w:rPr>
          <w:rFonts w:ascii="Bookman Old Style" w:hAnsi="Bookman Old Style"/>
          <w:sz w:val="20"/>
          <w:szCs w:val="20"/>
          <w:lang w:val="it-IT"/>
        </w:rPr>
      </w:pPr>
    </w:p>
    <w:p w14:paraId="14D59269" w14:textId="794B822C" w:rsidR="00E536B7" w:rsidRPr="00C45BF7" w:rsidRDefault="00C45BF7" w:rsidP="00C45BF7">
      <w:pPr>
        <w:pStyle w:val="Titolo2"/>
        <w:spacing w:before="0" w:line="320" w:lineRule="exact"/>
        <w:ind w:left="0" w:firstLine="0"/>
        <w:jc w:val="both"/>
        <w:rPr>
          <w:rFonts w:ascii="Bookman Old Style" w:hAnsi="Bookman Old Style"/>
          <w:sz w:val="20"/>
          <w:szCs w:val="20"/>
          <w:lang w:val="it-IT"/>
        </w:rPr>
      </w:pPr>
      <w:r w:rsidRPr="00C45BF7">
        <w:rPr>
          <w:rFonts w:ascii="Bookman Old Style" w:hAnsi="Bookman Old Style"/>
          <w:sz w:val="20"/>
          <w:szCs w:val="20"/>
          <w:lang w:val="it-IT"/>
        </w:rPr>
        <w:t>DATI DELL’ALUNNO</w:t>
      </w:r>
      <w:r>
        <w:rPr>
          <w:rFonts w:ascii="Bookman Old Style" w:hAnsi="Bookman Old Style"/>
          <w:sz w:val="20"/>
          <w:szCs w:val="20"/>
          <w:lang w:val="it-IT"/>
        </w:rPr>
        <w:t>/</w:t>
      </w:r>
      <w:r w:rsidRPr="00C45BF7">
        <w:rPr>
          <w:rFonts w:ascii="Bookman Old Style" w:hAnsi="Bookman Old Style"/>
          <w:sz w:val="20"/>
          <w:szCs w:val="20"/>
          <w:lang w:val="it-IT"/>
        </w:rPr>
        <w:t>ALUNNA</w:t>
      </w:r>
    </w:p>
    <w:p w14:paraId="605E8A2E" w14:textId="42F0E5B9" w:rsidR="00E536B7" w:rsidRDefault="00000000" w:rsidP="00C45BF7">
      <w:pPr>
        <w:spacing w:after="0" w:line="320" w:lineRule="exact"/>
        <w:jc w:val="both"/>
        <w:rPr>
          <w:rFonts w:ascii="Bookman Old Style" w:hAnsi="Bookman Old Style"/>
          <w:sz w:val="20"/>
          <w:szCs w:val="20"/>
          <w:lang w:val="it-IT"/>
        </w:rPr>
      </w:pPr>
      <w:r w:rsidRPr="00C45BF7">
        <w:rPr>
          <w:rFonts w:ascii="Bookman Old Style" w:hAnsi="Bookman Old Style"/>
          <w:sz w:val="20"/>
          <w:szCs w:val="20"/>
          <w:lang w:val="it-IT"/>
        </w:rPr>
        <w:t>Nome e cognome: ____________________________</w:t>
      </w:r>
      <w:r w:rsidR="00C728C7" w:rsidRPr="00C45BF7">
        <w:rPr>
          <w:rFonts w:ascii="Bookman Old Style" w:hAnsi="Bookman Old Style"/>
          <w:sz w:val="20"/>
          <w:szCs w:val="20"/>
          <w:lang w:val="it-IT"/>
        </w:rPr>
        <w:t xml:space="preserve"> </w:t>
      </w:r>
      <w:r w:rsidRPr="00C45BF7">
        <w:rPr>
          <w:rFonts w:ascii="Bookman Old Style" w:hAnsi="Bookman Old Style"/>
          <w:sz w:val="20"/>
          <w:szCs w:val="20"/>
          <w:lang w:val="it-IT"/>
        </w:rPr>
        <w:t>Classe</w:t>
      </w:r>
      <w:r w:rsidR="00C45BF7">
        <w:rPr>
          <w:rFonts w:ascii="Bookman Old Style" w:hAnsi="Bookman Old Style"/>
          <w:sz w:val="20"/>
          <w:szCs w:val="20"/>
          <w:lang w:val="it-IT"/>
        </w:rPr>
        <w:t>/</w:t>
      </w:r>
      <w:r w:rsidRPr="00C45BF7">
        <w:rPr>
          <w:rFonts w:ascii="Bookman Old Style" w:hAnsi="Bookman Old Style"/>
          <w:sz w:val="20"/>
          <w:szCs w:val="20"/>
          <w:lang w:val="it-IT"/>
        </w:rPr>
        <w:t>Sezione: _________________________</w:t>
      </w:r>
    </w:p>
    <w:p w14:paraId="36A5D0CD" w14:textId="77777777" w:rsidR="00C45BF7" w:rsidRPr="00C45BF7" w:rsidRDefault="00C45BF7" w:rsidP="00C45BF7">
      <w:pPr>
        <w:spacing w:after="0" w:line="320" w:lineRule="exact"/>
        <w:jc w:val="both"/>
        <w:rPr>
          <w:rFonts w:ascii="Bookman Old Style" w:hAnsi="Bookman Old Style"/>
          <w:sz w:val="20"/>
          <w:szCs w:val="20"/>
          <w:lang w:val="it-IT"/>
        </w:rPr>
      </w:pPr>
    </w:p>
    <w:p w14:paraId="25E7DDDB" w14:textId="03B4045B" w:rsidR="00E536B7" w:rsidRPr="00C45BF7" w:rsidRDefault="00C45BF7" w:rsidP="00C45BF7">
      <w:pPr>
        <w:pStyle w:val="Titolo2"/>
        <w:spacing w:before="0" w:line="320" w:lineRule="exact"/>
        <w:ind w:left="0" w:firstLine="0"/>
        <w:jc w:val="both"/>
        <w:rPr>
          <w:rFonts w:ascii="Bookman Old Style" w:hAnsi="Bookman Old Style"/>
          <w:sz w:val="20"/>
          <w:szCs w:val="20"/>
          <w:lang w:val="it-IT"/>
        </w:rPr>
      </w:pPr>
      <w:r w:rsidRPr="00C45BF7">
        <w:rPr>
          <w:rFonts w:ascii="Bookman Old Style" w:hAnsi="Bookman Old Style"/>
          <w:sz w:val="20"/>
          <w:szCs w:val="20"/>
          <w:lang w:val="it-IT"/>
        </w:rPr>
        <w:t>DATI DELLO SPECIALISTA</w:t>
      </w:r>
      <w:r>
        <w:rPr>
          <w:rFonts w:ascii="Bookman Old Style" w:hAnsi="Bookman Old Style"/>
          <w:sz w:val="20"/>
          <w:szCs w:val="20"/>
          <w:lang w:val="it-IT"/>
        </w:rPr>
        <w:t>/</w:t>
      </w:r>
      <w:r w:rsidRPr="00C45BF7">
        <w:rPr>
          <w:rFonts w:ascii="Bookman Old Style" w:hAnsi="Bookman Old Style"/>
          <w:sz w:val="20"/>
          <w:szCs w:val="20"/>
          <w:lang w:val="it-IT"/>
        </w:rPr>
        <w:t>EDUCATORE</w:t>
      </w:r>
      <w:r>
        <w:rPr>
          <w:rFonts w:ascii="Bookman Old Style" w:hAnsi="Bookman Old Style"/>
          <w:sz w:val="20"/>
          <w:szCs w:val="20"/>
          <w:lang w:val="it-IT"/>
        </w:rPr>
        <w:t>/</w:t>
      </w:r>
      <w:r w:rsidRPr="00C45BF7">
        <w:rPr>
          <w:rFonts w:ascii="Bookman Old Style" w:hAnsi="Bookman Old Style"/>
          <w:sz w:val="20"/>
          <w:szCs w:val="20"/>
          <w:lang w:val="it-IT"/>
        </w:rPr>
        <w:t>TERAPISTA</w:t>
      </w:r>
      <w:r>
        <w:rPr>
          <w:rFonts w:ascii="Bookman Old Style" w:hAnsi="Bookman Old Style"/>
          <w:sz w:val="20"/>
          <w:szCs w:val="20"/>
          <w:lang w:val="it-IT"/>
        </w:rPr>
        <w:t>/PROFESSIONISTA</w:t>
      </w:r>
      <w:r w:rsidRPr="00C45BF7">
        <w:rPr>
          <w:rFonts w:ascii="Bookman Old Style" w:hAnsi="Bookman Old Style"/>
          <w:sz w:val="20"/>
          <w:szCs w:val="20"/>
          <w:lang w:val="it-IT"/>
        </w:rPr>
        <w:t xml:space="preserve"> ESTERNO</w:t>
      </w:r>
    </w:p>
    <w:p w14:paraId="4B36D78D" w14:textId="7891BD85" w:rsidR="00E536B7" w:rsidRDefault="00000000" w:rsidP="00C45BF7">
      <w:pPr>
        <w:spacing w:after="0" w:line="320" w:lineRule="exact"/>
        <w:jc w:val="both"/>
        <w:rPr>
          <w:rFonts w:ascii="Bookman Old Style" w:hAnsi="Bookman Old Style"/>
          <w:sz w:val="20"/>
          <w:szCs w:val="20"/>
          <w:lang w:val="it-IT"/>
        </w:rPr>
      </w:pPr>
      <w:r w:rsidRPr="00C45BF7">
        <w:rPr>
          <w:rFonts w:ascii="Bookman Old Style" w:hAnsi="Bookman Old Style"/>
          <w:sz w:val="20"/>
          <w:szCs w:val="20"/>
          <w:lang w:val="it-IT"/>
        </w:rPr>
        <w:t>Nome e cognome: ____________________________</w:t>
      </w:r>
      <w:r w:rsidR="00C728C7" w:rsidRPr="00C45BF7">
        <w:rPr>
          <w:rFonts w:ascii="Bookman Old Style" w:hAnsi="Bookman Old Style"/>
          <w:sz w:val="20"/>
          <w:szCs w:val="20"/>
          <w:lang w:val="it-IT"/>
        </w:rPr>
        <w:t xml:space="preserve"> </w:t>
      </w:r>
      <w:r w:rsidRPr="00C45BF7">
        <w:rPr>
          <w:rFonts w:ascii="Bookman Old Style" w:hAnsi="Bookman Old Style"/>
          <w:sz w:val="20"/>
          <w:szCs w:val="20"/>
          <w:lang w:val="it-IT"/>
        </w:rPr>
        <w:t>Qualifica</w:t>
      </w:r>
      <w:r w:rsidR="00C45BF7">
        <w:rPr>
          <w:rFonts w:ascii="Bookman Old Style" w:hAnsi="Bookman Old Style"/>
          <w:sz w:val="20"/>
          <w:szCs w:val="20"/>
          <w:lang w:val="it-IT"/>
        </w:rPr>
        <w:t>/</w:t>
      </w:r>
      <w:r w:rsidRPr="00C45BF7">
        <w:rPr>
          <w:rFonts w:ascii="Bookman Old Style" w:hAnsi="Bookman Old Style"/>
          <w:sz w:val="20"/>
          <w:szCs w:val="20"/>
          <w:lang w:val="it-IT"/>
        </w:rPr>
        <w:t>titolo professionale: ____________</w:t>
      </w:r>
      <w:r w:rsidR="00C728C7" w:rsidRPr="00C45BF7">
        <w:rPr>
          <w:rFonts w:ascii="Bookman Old Style" w:hAnsi="Bookman Old Style"/>
          <w:sz w:val="20"/>
          <w:szCs w:val="20"/>
          <w:lang w:val="it-IT"/>
        </w:rPr>
        <w:t>_</w:t>
      </w:r>
      <w:r w:rsidRPr="00C45BF7">
        <w:rPr>
          <w:rFonts w:ascii="Bookman Old Style" w:hAnsi="Bookman Old Style"/>
          <w:sz w:val="20"/>
          <w:szCs w:val="20"/>
          <w:lang w:val="it-IT"/>
        </w:rPr>
        <w:br/>
        <w:t>Ente</w:t>
      </w:r>
      <w:r w:rsidR="00C45BF7">
        <w:rPr>
          <w:rFonts w:ascii="Bookman Old Style" w:hAnsi="Bookman Old Style"/>
          <w:sz w:val="20"/>
          <w:szCs w:val="20"/>
          <w:lang w:val="it-IT"/>
        </w:rPr>
        <w:t>/</w:t>
      </w:r>
      <w:r w:rsidRPr="00C45BF7">
        <w:rPr>
          <w:rFonts w:ascii="Bookman Old Style" w:hAnsi="Bookman Old Style"/>
          <w:sz w:val="20"/>
          <w:szCs w:val="20"/>
          <w:lang w:val="it-IT"/>
        </w:rPr>
        <w:t>struttura di appartenenza (se presente): ____________________________</w:t>
      </w:r>
      <w:r w:rsidRPr="00C45BF7">
        <w:rPr>
          <w:rFonts w:ascii="Bookman Old Style" w:hAnsi="Bookman Old Style"/>
          <w:sz w:val="20"/>
          <w:szCs w:val="20"/>
          <w:lang w:val="it-IT"/>
        </w:rPr>
        <w:br/>
        <w:t>Codice fiscale</w:t>
      </w:r>
      <w:r w:rsidR="00C45BF7">
        <w:rPr>
          <w:rFonts w:ascii="Bookman Old Style" w:hAnsi="Bookman Old Style"/>
          <w:sz w:val="20"/>
          <w:szCs w:val="20"/>
          <w:lang w:val="it-IT"/>
        </w:rPr>
        <w:t>/</w:t>
      </w:r>
      <w:r w:rsidRPr="00C45BF7">
        <w:rPr>
          <w:rFonts w:ascii="Bookman Old Style" w:hAnsi="Bookman Old Style"/>
          <w:sz w:val="20"/>
          <w:szCs w:val="20"/>
          <w:lang w:val="it-IT"/>
        </w:rPr>
        <w:t>Partita IVA (se applicabile): ____________________________</w:t>
      </w:r>
      <w:r w:rsidRPr="00C45BF7">
        <w:rPr>
          <w:rFonts w:ascii="Bookman Old Style" w:hAnsi="Bookman Old Style"/>
          <w:sz w:val="20"/>
          <w:szCs w:val="20"/>
          <w:lang w:val="it-IT"/>
        </w:rPr>
        <w:br/>
        <w:t>Telefono</w:t>
      </w:r>
      <w:r w:rsidR="00C45BF7">
        <w:rPr>
          <w:rFonts w:ascii="Bookman Old Style" w:hAnsi="Bookman Old Style"/>
          <w:sz w:val="20"/>
          <w:szCs w:val="20"/>
          <w:lang w:val="it-IT"/>
        </w:rPr>
        <w:t>/</w:t>
      </w:r>
      <w:r w:rsidRPr="00C45BF7">
        <w:rPr>
          <w:rFonts w:ascii="Bookman Old Style" w:hAnsi="Bookman Old Style"/>
          <w:sz w:val="20"/>
          <w:szCs w:val="20"/>
          <w:lang w:val="it-IT"/>
        </w:rPr>
        <w:t>cellulare: ____________________________</w:t>
      </w:r>
      <w:r w:rsidR="00C728C7" w:rsidRPr="00C45BF7">
        <w:rPr>
          <w:rFonts w:ascii="Bookman Old Style" w:hAnsi="Bookman Old Style"/>
          <w:sz w:val="20"/>
          <w:szCs w:val="20"/>
          <w:lang w:val="it-IT"/>
        </w:rPr>
        <w:t xml:space="preserve"> </w:t>
      </w:r>
      <w:r w:rsidRPr="00C45BF7">
        <w:rPr>
          <w:rFonts w:ascii="Bookman Old Style" w:hAnsi="Bookman Old Style"/>
          <w:sz w:val="20"/>
          <w:szCs w:val="20"/>
          <w:lang w:val="it-IT"/>
        </w:rPr>
        <w:t>Email: ____________________________</w:t>
      </w:r>
    </w:p>
    <w:p w14:paraId="75D77788" w14:textId="77777777" w:rsidR="00C45BF7" w:rsidRPr="00C45BF7" w:rsidRDefault="00C45BF7" w:rsidP="00C45BF7">
      <w:pPr>
        <w:spacing w:after="0" w:line="320" w:lineRule="exact"/>
        <w:jc w:val="both"/>
        <w:rPr>
          <w:rFonts w:ascii="Bookman Old Style" w:hAnsi="Bookman Old Style"/>
          <w:sz w:val="20"/>
          <w:szCs w:val="20"/>
          <w:lang w:val="it-IT"/>
        </w:rPr>
      </w:pPr>
    </w:p>
    <w:p w14:paraId="11F81085" w14:textId="48224D52" w:rsidR="00E536B7" w:rsidRPr="00C45BF7" w:rsidRDefault="00C45BF7" w:rsidP="00C45BF7">
      <w:pPr>
        <w:pStyle w:val="Titolo2"/>
        <w:spacing w:before="0" w:line="320" w:lineRule="exact"/>
        <w:ind w:left="0" w:firstLine="0"/>
        <w:jc w:val="both"/>
        <w:rPr>
          <w:rFonts w:ascii="Bookman Old Style" w:hAnsi="Bookman Old Style"/>
          <w:sz w:val="20"/>
          <w:szCs w:val="20"/>
          <w:lang w:val="it-IT"/>
        </w:rPr>
      </w:pPr>
      <w:r w:rsidRPr="00C45BF7">
        <w:rPr>
          <w:rFonts w:ascii="Bookman Old Style" w:hAnsi="Bookman Old Style"/>
          <w:sz w:val="20"/>
          <w:szCs w:val="20"/>
          <w:lang w:val="it-IT"/>
        </w:rPr>
        <w:t>PROGETTO DI OSSERVAZIONE</w:t>
      </w:r>
      <w:r>
        <w:rPr>
          <w:rFonts w:ascii="Bookman Old Style" w:hAnsi="Bookman Old Style"/>
          <w:sz w:val="20"/>
          <w:szCs w:val="20"/>
          <w:lang w:val="it-IT"/>
        </w:rPr>
        <w:t>/</w:t>
      </w:r>
      <w:r w:rsidRPr="00C45BF7">
        <w:rPr>
          <w:rFonts w:ascii="Bookman Old Style" w:hAnsi="Bookman Old Style"/>
          <w:sz w:val="20"/>
          <w:szCs w:val="20"/>
          <w:lang w:val="it-IT"/>
        </w:rPr>
        <w:t>SUPPORTO</w:t>
      </w:r>
      <w:r w:rsidR="00F4406D">
        <w:rPr>
          <w:rFonts w:ascii="Bookman Old Style" w:hAnsi="Bookman Old Style"/>
          <w:sz w:val="20"/>
          <w:szCs w:val="20"/>
          <w:lang w:val="it-IT"/>
        </w:rPr>
        <w:t xml:space="preserve"> </w:t>
      </w:r>
    </w:p>
    <w:p w14:paraId="769C25D3" w14:textId="5517E510" w:rsidR="00C45BF7" w:rsidRDefault="00000000" w:rsidP="00C45BF7">
      <w:pPr>
        <w:spacing w:after="0" w:line="320" w:lineRule="exact"/>
        <w:jc w:val="both"/>
        <w:rPr>
          <w:rFonts w:ascii="Bookman Old Style" w:hAnsi="Bookman Old Style"/>
          <w:sz w:val="20"/>
          <w:szCs w:val="20"/>
          <w:lang w:val="it-IT"/>
        </w:rPr>
      </w:pPr>
      <w:r w:rsidRPr="00C45BF7">
        <w:rPr>
          <w:rFonts w:ascii="Bookman Old Style" w:hAnsi="Bookman Old Style"/>
          <w:sz w:val="20"/>
          <w:szCs w:val="20"/>
          <w:lang w:val="it-IT"/>
        </w:rPr>
        <w:t>Breve descrizione delle motivazioni dell’intervento richiesto:</w:t>
      </w:r>
    </w:p>
    <w:p w14:paraId="69AF4295" w14:textId="77777777" w:rsidR="00452947" w:rsidRDefault="00000000" w:rsidP="00C45BF7">
      <w:pPr>
        <w:spacing w:after="0" w:line="320" w:lineRule="exact"/>
        <w:jc w:val="both"/>
        <w:rPr>
          <w:rFonts w:ascii="Bookman Old Style" w:hAnsi="Bookman Old Style"/>
          <w:sz w:val="20"/>
          <w:szCs w:val="20"/>
          <w:lang w:val="it-IT"/>
        </w:rPr>
      </w:pPr>
      <w:r w:rsidRPr="00C45BF7">
        <w:rPr>
          <w:rFonts w:ascii="Bookman Old Style" w:hAnsi="Bookman Old Style"/>
          <w:sz w:val="20"/>
          <w:szCs w:val="20"/>
          <w:lang w:val="it-IT"/>
        </w:rPr>
        <w:t>__________________________________________________________</w:t>
      </w:r>
      <w:r w:rsidR="00A865A4" w:rsidRPr="00C45BF7">
        <w:rPr>
          <w:rFonts w:ascii="Bookman Old Style" w:hAnsi="Bookman Old Style"/>
          <w:sz w:val="20"/>
          <w:szCs w:val="20"/>
          <w:lang w:val="it-IT"/>
        </w:rPr>
        <w:t>_________________________________________________________________________________________________________</w:t>
      </w:r>
      <w:r w:rsidR="00157718" w:rsidRPr="00C45BF7">
        <w:rPr>
          <w:rFonts w:ascii="Bookman Old Style" w:hAnsi="Bookman Old Style"/>
          <w:sz w:val="20"/>
          <w:szCs w:val="20"/>
          <w:lang w:val="it-IT"/>
        </w:rPr>
        <w:t>___________________</w:t>
      </w:r>
      <w:r w:rsidR="00452947">
        <w:rPr>
          <w:rFonts w:ascii="Bookman Old Style" w:hAnsi="Bookman Old Style"/>
          <w:sz w:val="20"/>
          <w:szCs w:val="20"/>
          <w:lang w:val="it-IT"/>
        </w:rPr>
        <w:t>_______________________________________________________________________________________________________________________________</w:t>
      </w:r>
      <w:r w:rsidRPr="00C45BF7">
        <w:rPr>
          <w:rFonts w:ascii="Bookman Old Style" w:hAnsi="Bookman Old Style"/>
          <w:sz w:val="20"/>
          <w:szCs w:val="20"/>
          <w:lang w:val="it-IT"/>
        </w:rPr>
        <w:br/>
      </w:r>
    </w:p>
    <w:p w14:paraId="5EB8BCAE" w14:textId="4CAB7B8A" w:rsidR="00C45BF7" w:rsidRDefault="00000000" w:rsidP="00C45BF7">
      <w:pPr>
        <w:spacing w:after="0" w:line="320" w:lineRule="exact"/>
        <w:jc w:val="both"/>
        <w:rPr>
          <w:rFonts w:ascii="Bookman Old Style" w:hAnsi="Bookman Old Style"/>
          <w:sz w:val="20"/>
          <w:szCs w:val="20"/>
          <w:lang w:val="it-IT"/>
        </w:rPr>
      </w:pPr>
      <w:r w:rsidRPr="00C45BF7">
        <w:rPr>
          <w:rFonts w:ascii="Bookman Old Style" w:hAnsi="Bookman Old Style"/>
          <w:sz w:val="20"/>
          <w:szCs w:val="20"/>
          <w:lang w:val="it-IT"/>
        </w:rPr>
        <w:t>Finalità e obiettivi specifici:</w:t>
      </w:r>
    </w:p>
    <w:p w14:paraId="15B0CCFE" w14:textId="58FBBDC1" w:rsidR="00C45BF7" w:rsidRDefault="00000000" w:rsidP="00C45BF7">
      <w:pPr>
        <w:spacing w:after="0" w:line="320" w:lineRule="exact"/>
        <w:jc w:val="both"/>
        <w:rPr>
          <w:rFonts w:ascii="Bookman Old Style" w:hAnsi="Bookman Old Style"/>
          <w:sz w:val="20"/>
          <w:szCs w:val="20"/>
          <w:lang w:val="it-IT"/>
        </w:rPr>
      </w:pPr>
      <w:r w:rsidRPr="00C45BF7">
        <w:rPr>
          <w:rFonts w:ascii="Bookman Old Style" w:hAnsi="Bookman Old Style"/>
          <w:sz w:val="20"/>
          <w:szCs w:val="20"/>
          <w:lang w:val="it-IT"/>
        </w:rPr>
        <w:t>__________________________________________________________</w:t>
      </w:r>
      <w:r w:rsidR="00A865A4" w:rsidRPr="00C45BF7">
        <w:rPr>
          <w:rFonts w:ascii="Bookman Old Style" w:hAnsi="Bookman Old Style"/>
          <w:sz w:val="20"/>
          <w:szCs w:val="20"/>
          <w:lang w:val="it-IT"/>
        </w:rPr>
        <w:t>________________________________________________________</w:t>
      </w:r>
      <w:r w:rsidR="00157718" w:rsidRPr="00C45BF7">
        <w:rPr>
          <w:rFonts w:ascii="Bookman Old Style" w:hAnsi="Bookman Old Style"/>
          <w:sz w:val="20"/>
          <w:szCs w:val="20"/>
          <w:lang w:val="it-IT"/>
        </w:rPr>
        <w:t>_________________________</w:t>
      </w:r>
      <w:r w:rsidR="00452947">
        <w:rPr>
          <w:rFonts w:ascii="Bookman Old Style" w:hAnsi="Bookman Old Style"/>
          <w:sz w:val="20"/>
          <w:szCs w:val="20"/>
          <w:lang w:val="it-IT"/>
        </w:rPr>
        <w:t>__________________________________________________________________________________________________________________________________________________________________________</w:t>
      </w:r>
      <w:r w:rsidRPr="00C45BF7">
        <w:rPr>
          <w:rFonts w:ascii="Bookman Old Style" w:hAnsi="Bookman Old Style"/>
          <w:sz w:val="20"/>
          <w:szCs w:val="20"/>
          <w:lang w:val="it-IT"/>
        </w:rPr>
        <w:br/>
        <w:t>Modalità operative (cosa si intende osservare</w:t>
      </w:r>
      <w:r w:rsidR="00C45BF7">
        <w:rPr>
          <w:rFonts w:ascii="Bookman Old Style" w:hAnsi="Bookman Old Style"/>
          <w:sz w:val="20"/>
          <w:szCs w:val="20"/>
          <w:lang w:val="it-IT"/>
        </w:rPr>
        <w:t>/supportare</w:t>
      </w:r>
      <w:r w:rsidRPr="00C45BF7">
        <w:rPr>
          <w:rFonts w:ascii="Bookman Old Style" w:hAnsi="Bookman Old Style"/>
          <w:sz w:val="20"/>
          <w:szCs w:val="20"/>
          <w:lang w:val="it-IT"/>
        </w:rPr>
        <w:t>):</w:t>
      </w:r>
    </w:p>
    <w:p w14:paraId="4A73DDD7" w14:textId="4246FDC2" w:rsidR="00C45BF7" w:rsidRDefault="00000000" w:rsidP="00C45BF7">
      <w:pPr>
        <w:spacing w:after="0" w:line="320" w:lineRule="exact"/>
        <w:jc w:val="both"/>
        <w:rPr>
          <w:rFonts w:ascii="Bookman Old Style" w:hAnsi="Bookman Old Style"/>
          <w:sz w:val="20"/>
          <w:szCs w:val="20"/>
          <w:lang w:val="it-IT"/>
        </w:rPr>
      </w:pPr>
      <w:r w:rsidRPr="00C45BF7">
        <w:rPr>
          <w:rFonts w:ascii="Bookman Old Style" w:hAnsi="Bookman Old Style"/>
          <w:sz w:val="20"/>
          <w:szCs w:val="20"/>
          <w:lang w:val="it-IT"/>
        </w:rPr>
        <w:t>__________________________________________________________</w:t>
      </w:r>
      <w:r w:rsidR="00A865A4" w:rsidRPr="00C45BF7">
        <w:rPr>
          <w:rFonts w:ascii="Bookman Old Style" w:hAnsi="Bookman Old Style"/>
          <w:sz w:val="20"/>
          <w:szCs w:val="20"/>
          <w:lang w:val="it-IT"/>
        </w:rPr>
        <w:t>______________________________</w:t>
      </w:r>
      <w:r w:rsidRPr="00C45BF7">
        <w:rPr>
          <w:rFonts w:ascii="Bookman Old Style" w:hAnsi="Bookman Old Style"/>
          <w:sz w:val="20"/>
          <w:szCs w:val="20"/>
          <w:lang w:val="it-IT"/>
        </w:rPr>
        <w:br/>
        <w:t>Durata prevista del percorso: da _____/_____/______ a _____/_____/______</w:t>
      </w:r>
    </w:p>
    <w:p w14:paraId="64DF26FE" w14:textId="77777777" w:rsidR="00C45BF7" w:rsidRDefault="00000000" w:rsidP="00C45BF7">
      <w:pPr>
        <w:spacing w:after="0" w:line="320" w:lineRule="exact"/>
        <w:jc w:val="both"/>
        <w:rPr>
          <w:rFonts w:ascii="Bookman Old Style" w:hAnsi="Bookman Old Style"/>
          <w:sz w:val="20"/>
          <w:szCs w:val="20"/>
          <w:lang w:val="it-IT"/>
        </w:rPr>
      </w:pPr>
      <w:r w:rsidRPr="00C45BF7">
        <w:rPr>
          <w:rFonts w:ascii="Bookman Old Style" w:hAnsi="Bookman Old Style"/>
          <w:sz w:val="20"/>
          <w:szCs w:val="20"/>
          <w:lang w:val="it-IT"/>
        </w:rPr>
        <w:t>Giorni e orari richiesti per l’accesso in classe</w:t>
      </w:r>
      <w:r w:rsidR="00C45BF7">
        <w:rPr>
          <w:rFonts w:ascii="Bookman Old Style" w:hAnsi="Bookman Old Style"/>
          <w:sz w:val="20"/>
          <w:szCs w:val="20"/>
          <w:lang w:val="it-IT"/>
        </w:rPr>
        <w:t>/</w:t>
      </w:r>
      <w:r w:rsidRPr="00C45BF7">
        <w:rPr>
          <w:rFonts w:ascii="Bookman Old Style" w:hAnsi="Bookman Old Style"/>
          <w:sz w:val="20"/>
          <w:szCs w:val="20"/>
          <w:lang w:val="it-IT"/>
        </w:rPr>
        <w:t>attività: ____________________________</w:t>
      </w:r>
      <w:r w:rsidR="00A865A4" w:rsidRPr="00C45BF7">
        <w:rPr>
          <w:rFonts w:ascii="Bookman Old Style" w:hAnsi="Bookman Old Style"/>
          <w:sz w:val="20"/>
          <w:szCs w:val="20"/>
          <w:lang w:val="it-IT"/>
        </w:rPr>
        <w:t>_________</w:t>
      </w:r>
    </w:p>
    <w:p w14:paraId="749E7F0D" w14:textId="5FE7DC14" w:rsidR="00E536B7" w:rsidRDefault="00000000" w:rsidP="00C45BF7">
      <w:pPr>
        <w:spacing w:after="0" w:line="320" w:lineRule="exact"/>
        <w:jc w:val="both"/>
        <w:rPr>
          <w:rFonts w:ascii="Bookman Old Style" w:hAnsi="Bookman Old Style"/>
          <w:sz w:val="20"/>
          <w:szCs w:val="20"/>
          <w:lang w:val="it-IT"/>
        </w:rPr>
      </w:pPr>
      <w:r w:rsidRPr="00C45BF7">
        <w:rPr>
          <w:rFonts w:ascii="Bookman Old Style" w:hAnsi="Bookman Old Style"/>
          <w:sz w:val="20"/>
          <w:szCs w:val="20"/>
          <w:lang w:val="it-IT"/>
        </w:rPr>
        <w:lastRenderedPageBreak/>
        <w:t>Numero stimato di interventi</w:t>
      </w:r>
      <w:r w:rsidR="00C45BF7">
        <w:rPr>
          <w:rFonts w:ascii="Bookman Old Style" w:hAnsi="Bookman Old Style"/>
          <w:sz w:val="20"/>
          <w:szCs w:val="20"/>
          <w:lang w:val="it-IT"/>
        </w:rPr>
        <w:t>/</w:t>
      </w:r>
      <w:r w:rsidRPr="00C45BF7">
        <w:rPr>
          <w:rFonts w:ascii="Bookman Old Style" w:hAnsi="Bookman Old Style"/>
          <w:sz w:val="20"/>
          <w:szCs w:val="20"/>
          <w:lang w:val="it-IT"/>
        </w:rPr>
        <w:t>osservazioni: _____</w:t>
      </w:r>
      <w:r w:rsidR="004D1258" w:rsidRPr="00C45BF7">
        <w:rPr>
          <w:rFonts w:ascii="Bookman Old Style" w:hAnsi="Bookman Old Style"/>
          <w:sz w:val="20"/>
          <w:szCs w:val="20"/>
          <w:lang w:val="it-IT"/>
        </w:rPr>
        <w:t>____</w:t>
      </w:r>
    </w:p>
    <w:p w14:paraId="685B1029" w14:textId="77777777" w:rsidR="00C45BF7" w:rsidRPr="00C45BF7" w:rsidRDefault="00C45BF7" w:rsidP="00C45BF7">
      <w:pPr>
        <w:spacing w:after="0" w:line="320" w:lineRule="exact"/>
        <w:jc w:val="both"/>
        <w:rPr>
          <w:rFonts w:ascii="Bookman Old Style" w:hAnsi="Bookman Old Style"/>
          <w:sz w:val="20"/>
          <w:szCs w:val="20"/>
          <w:lang w:val="it-IT"/>
        </w:rPr>
      </w:pPr>
    </w:p>
    <w:p w14:paraId="7F7D1386" w14:textId="14EA3910" w:rsidR="00E536B7" w:rsidRPr="00C45BF7" w:rsidRDefault="00F4406D" w:rsidP="00C45BF7">
      <w:pPr>
        <w:pStyle w:val="Titolo2"/>
        <w:spacing w:before="0" w:line="320" w:lineRule="exact"/>
        <w:ind w:left="0" w:firstLine="0"/>
        <w:jc w:val="both"/>
        <w:rPr>
          <w:rFonts w:ascii="Bookman Old Style" w:hAnsi="Bookman Old Style"/>
          <w:sz w:val="20"/>
          <w:szCs w:val="20"/>
          <w:lang w:val="it-IT"/>
        </w:rPr>
      </w:pPr>
      <w:r w:rsidRPr="00C45BF7">
        <w:rPr>
          <w:rFonts w:ascii="Bookman Old Style" w:hAnsi="Bookman Old Style"/>
          <w:sz w:val="20"/>
          <w:szCs w:val="20"/>
          <w:lang w:val="it-IT"/>
        </w:rPr>
        <w:t>DOCUMENTAZIONE DA ALLEGARE (OBBLIGATORIA)</w:t>
      </w:r>
    </w:p>
    <w:p w14:paraId="041842F1" w14:textId="3B2D9275" w:rsidR="00C45BF7" w:rsidRDefault="00000000" w:rsidP="00C45BF7">
      <w:pPr>
        <w:pStyle w:val="Paragrafoelenco"/>
        <w:numPr>
          <w:ilvl w:val="0"/>
          <w:numId w:val="20"/>
        </w:numPr>
        <w:spacing w:after="0" w:line="320" w:lineRule="exact"/>
        <w:jc w:val="both"/>
        <w:rPr>
          <w:rFonts w:ascii="Bookman Old Style" w:hAnsi="Bookman Old Style"/>
          <w:sz w:val="20"/>
          <w:szCs w:val="20"/>
          <w:lang w:val="it-IT"/>
        </w:rPr>
      </w:pPr>
      <w:r w:rsidRPr="00C45BF7">
        <w:rPr>
          <w:rFonts w:ascii="Bookman Old Style" w:hAnsi="Bookman Old Style"/>
          <w:sz w:val="20"/>
          <w:szCs w:val="20"/>
          <w:lang w:val="it-IT"/>
        </w:rPr>
        <w:t>Documento di identità dello specialista</w:t>
      </w:r>
    </w:p>
    <w:p w14:paraId="4B0B2AFD" w14:textId="2F03B870" w:rsidR="00C45BF7" w:rsidRDefault="00000000" w:rsidP="00C45BF7">
      <w:pPr>
        <w:pStyle w:val="Paragrafoelenco"/>
        <w:numPr>
          <w:ilvl w:val="0"/>
          <w:numId w:val="20"/>
        </w:numPr>
        <w:spacing w:after="0" w:line="320" w:lineRule="exact"/>
        <w:jc w:val="both"/>
        <w:rPr>
          <w:rFonts w:ascii="Bookman Old Style" w:hAnsi="Bookman Old Style"/>
          <w:sz w:val="20"/>
          <w:szCs w:val="20"/>
          <w:lang w:val="it-IT"/>
        </w:rPr>
      </w:pPr>
      <w:r w:rsidRPr="00C45BF7">
        <w:rPr>
          <w:rFonts w:ascii="Bookman Old Style" w:hAnsi="Bookman Old Style"/>
          <w:sz w:val="20"/>
          <w:szCs w:val="20"/>
          <w:lang w:val="it-IT"/>
        </w:rPr>
        <w:t>Curriculum vitae professionale</w:t>
      </w:r>
      <w:r w:rsidR="00C45BF7">
        <w:rPr>
          <w:rFonts w:ascii="Bookman Old Style" w:hAnsi="Bookman Old Style"/>
          <w:sz w:val="20"/>
          <w:szCs w:val="20"/>
          <w:lang w:val="it-IT"/>
        </w:rPr>
        <w:t xml:space="preserve"> dello specialista</w:t>
      </w:r>
    </w:p>
    <w:p w14:paraId="1EA3821D" w14:textId="40345C16" w:rsidR="00C45BF7" w:rsidRDefault="00000000" w:rsidP="00C45BF7">
      <w:pPr>
        <w:pStyle w:val="Paragrafoelenco"/>
        <w:numPr>
          <w:ilvl w:val="0"/>
          <w:numId w:val="20"/>
        </w:numPr>
        <w:spacing w:after="0" w:line="320" w:lineRule="exact"/>
        <w:jc w:val="both"/>
        <w:rPr>
          <w:rFonts w:ascii="Bookman Old Style" w:hAnsi="Bookman Old Style"/>
          <w:sz w:val="20"/>
          <w:szCs w:val="20"/>
          <w:lang w:val="it-IT"/>
        </w:rPr>
      </w:pPr>
      <w:r w:rsidRPr="00C45BF7">
        <w:rPr>
          <w:rFonts w:ascii="Bookman Old Style" w:hAnsi="Bookman Old Style"/>
          <w:sz w:val="20"/>
          <w:szCs w:val="20"/>
          <w:lang w:val="it-IT"/>
        </w:rPr>
        <w:t>Copia del progetto di osservazione</w:t>
      </w:r>
      <w:r w:rsidR="00C45BF7" w:rsidRPr="00C45BF7">
        <w:rPr>
          <w:rFonts w:ascii="Bookman Old Style" w:hAnsi="Bookman Old Style"/>
          <w:sz w:val="20"/>
          <w:szCs w:val="20"/>
          <w:lang w:val="it-IT"/>
        </w:rPr>
        <w:t>/</w:t>
      </w:r>
      <w:r w:rsidRPr="00C45BF7">
        <w:rPr>
          <w:rFonts w:ascii="Bookman Old Style" w:hAnsi="Bookman Old Style"/>
          <w:sz w:val="20"/>
          <w:szCs w:val="20"/>
          <w:lang w:val="it-IT"/>
        </w:rPr>
        <w:t>supporto</w:t>
      </w:r>
      <w:r w:rsidR="00C45BF7">
        <w:rPr>
          <w:rFonts w:ascii="Bookman Old Style" w:hAnsi="Bookman Old Style"/>
          <w:sz w:val="20"/>
          <w:szCs w:val="20"/>
          <w:lang w:val="it-IT"/>
        </w:rPr>
        <w:t>, firmata dal professionista e dai genitori</w:t>
      </w:r>
    </w:p>
    <w:p w14:paraId="4355BEBF" w14:textId="353C5853" w:rsidR="00C45BF7" w:rsidRDefault="00C45BF7" w:rsidP="00C45BF7">
      <w:pPr>
        <w:pStyle w:val="Paragrafoelenco"/>
        <w:numPr>
          <w:ilvl w:val="0"/>
          <w:numId w:val="20"/>
        </w:numPr>
        <w:spacing w:after="0" w:line="320" w:lineRule="exact"/>
        <w:jc w:val="both"/>
        <w:rPr>
          <w:rFonts w:ascii="Bookman Old Style" w:hAnsi="Bookman Old Style"/>
          <w:sz w:val="20"/>
          <w:szCs w:val="20"/>
          <w:lang w:val="it-IT"/>
        </w:rPr>
      </w:pPr>
      <w:r>
        <w:rPr>
          <w:rFonts w:ascii="Bookman Old Style" w:hAnsi="Bookman Old Style"/>
          <w:sz w:val="20"/>
          <w:szCs w:val="20"/>
          <w:lang w:val="it-IT"/>
        </w:rPr>
        <w:t xml:space="preserve">Copia della </w:t>
      </w:r>
      <w:r w:rsidRPr="00C45BF7">
        <w:rPr>
          <w:rFonts w:ascii="Bookman Old Style" w:hAnsi="Bookman Old Style"/>
          <w:sz w:val="20"/>
          <w:szCs w:val="20"/>
          <w:lang w:val="it-IT"/>
        </w:rPr>
        <w:t>Copertura assicurativa</w:t>
      </w:r>
      <w:r>
        <w:rPr>
          <w:rFonts w:ascii="Bookman Old Style" w:hAnsi="Bookman Old Style"/>
          <w:sz w:val="20"/>
          <w:szCs w:val="20"/>
          <w:lang w:val="it-IT"/>
        </w:rPr>
        <w:t xml:space="preserve"> del professionista</w:t>
      </w:r>
      <w:r w:rsidR="00C5415F" w:rsidRPr="00C45BF7">
        <w:rPr>
          <w:rFonts w:ascii="Bookman Old Style" w:hAnsi="Bookman Old Style"/>
          <w:sz w:val="20"/>
          <w:szCs w:val="20"/>
          <w:lang w:val="it-IT"/>
        </w:rPr>
        <w:t>:</w:t>
      </w:r>
      <w:r w:rsidRPr="00C45BF7">
        <w:rPr>
          <w:rFonts w:ascii="Bookman Old Style" w:hAnsi="Bookman Old Style"/>
          <w:sz w:val="20"/>
          <w:szCs w:val="20"/>
          <w:lang w:val="it-IT"/>
        </w:rPr>
        <w:t xml:space="preserve"> </w:t>
      </w:r>
      <w:r w:rsidR="00093614" w:rsidRPr="00C45BF7">
        <w:rPr>
          <w:rFonts w:ascii="Bookman Old Style" w:hAnsi="Bookman Old Style"/>
          <w:sz w:val="20"/>
          <w:szCs w:val="20"/>
          <w:lang w:val="it-IT"/>
        </w:rPr>
        <w:t>polizza assicurativa di responsabilità civile verso terzi, professionale nonché contro gli infortuni</w:t>
      </w:r>
      <w:r w:rsidR="004D1258" w:rsidRPr="00C45BF7">
        <w:rPr>
          <w:rFonts w:ascii="Bookman Old Style" w:hAnsi="Bookman Old Style"/>
          <w:sz w:val="20"/>
          <w:szCs w:val="20"/>
          <w:lang w:val="it-IT"/>
        </w:rPr>
        <w:t>:</w:t>
      </w:r>
    </w:p>
    <w:p w14:paraId="7C62FAFB" w14:textId="5540F31C" w:rsidR="00E536B7" w:rsidRDefault="00000000" w:rsidP="00C45BF7">
      <w:pPr>
        <w:pStyle w:val="Paragrafoelenco"/>
        <w:numPr>
          <w:ilvl w:val="0"/>
          <w:numId w:val="20"/>
        </w:numPr>
        <w:spacing w:after="0" w:line="320" w:lineRule="exact"/>
        <w:jc w:val="both"/>
        <w:rPr>
          <w:rFonts w:ascii="Bookman Old Style" w:hAnsi="Bookman Old Style"/>
          <w:sz w:val="20"/>
          <w:szCs w:val="20"/>
          <w:lang w:val="it-IT"/>
        </w:rPr>
      </w:pPr>
      <w:r w:rsidRPr="00C45BF7">
        <w:rPr>
          <w:rFonts w:ascii="Bookman Old Style" w:hAnsi="Bookman Old Style"/>
          <w:sz w:val="20"/>
          <w:szCs w:val="20"/>
          <w:lang w:val="it-IT"/>
        </w:rPr>
        <w:t>Dichiarazione di impegno al rispetto delle normative privacy</w:t>
      </w:r>
      <w:r w:rsidR="00F4406D">
        <w:rPr>
          <w:rFonts w:ascii="Bookman Old Style" w:hAnsi="Bookman Old Style"/>
          <w:sz w:val="20"/>
          <w:szCs w:val="20"/>
          <w:lang w:val="it-IT"/>
        </w:rPr>
        <w:t xml:space="preserve"> e autocertificazione relativa al casellario giudiziale</w:t>
      </w:r>
      <w:r w:rsidR="009532D5">
        <w:rPr>
          <w:rFonts w:ascii="Bookman Old Style" w:hAnsi="Bookman Old Style"/>
          <w:sz w:val="20"/>
          <w:szCs w:val="20"/>
          <w:lang w:val="it-IT"/>
        </w:rPr>
        <w:t xml:space="preserve"> (MODELLO 4)</w:t>
      </w:r>
      <w:r w:rsidR="00F4406D">
        <w:rPr>
          <w:rFonts w:ascii="Bookman Old Style" w:hAnsi="Bookman Old Style"/>
          <w:sz w:val="20"/>
          <w:szCs w:val="20"/>
          <w:lang w:val="it-IT"/>
        </w:rPr>
        <w:t>.</w:t>
      </w:r>
    </w:p>
    <w:p w14:paraId="02BE588A" w14:textId="77777777" w:rsidR="00F4406D" w:rsidRDefault="00F4406D" w:rsidP="00F4406D">
      <w:pPr>
        <w:spacing w:after="0" w:line="320" w:lineRule="exact"/>
        <w:jc w:val="both"/>
        <w:rPr>
          <w:rFonts w:ascii="Bookman Old Style" w:hAnsi="Bookman Old Style"/>
          <w:sz w:val="20"/>
          <w:szCs w:val="20"/>
          <w:lang w:val="it-IT"/>
        </w:rPr>
      </w:pPr>
    </w:p>
    <w:p w14:paraId="5D35FECC" w14:textId="31F312DA" w:rsidR="00F4406D" w:rsidRPr="00F4406D" w:rsidRDefault="00F4406D" w:rsidP="00F4406D">
      <w:pPr>
        <w:spacing w:after="0" w:line="320" w:lineRule="exact"/>
        <w:jc w:val="both"/>
        <w:rPr>
          <w:rFonts w:ascii="Bookman Old Style" w:hAnsi="Bookman Old Style"/>
          <w:sz w:val="20"/>
          <w:szCs w:val="20"/>
          <w:lang w:val="it-IT"/>
        </w:rPr>
      </w:pPr>
      <w:r>
        <w:rPr>
          <w:rFonts w:ascii="Bookman Old Style" w:hAnsi="Bookman Old Style"/>
          <w:sz w:val="20"/>
          <w:szCs w:val="20"/>
          <w:lang w:val="it-IT"/>
        </w:rPr>
        <w:t>I sottoscritti genitori dichiarano di essere a conoscenza che la scuola potrà richiedere, in qualsiasi momento, la produzione del certificato del casellario giudiziale</w:t>
      </w:r>
      <w:r w:rsidR="00997AA0">
        <w:rPr>
          <w:rFonts w:ascii="Bookman Old Style" w:hAnsi="Bookman Old Style"/>
          <w:sz w:val="20"/>
          <w:szCs w:val="20"/>
          <w:lang w:val="it-IT"/>
        </w:rPr>
        <w:t xml:space="preserve"> al professionista o al datore di lavoro</w:t>
      </w:r>
      <w:r w:rsidR="00452947">
        <w:rPr>
          <w:rFonts w:ascii="Bookman Old Style" w:hAnsi="Bookman Old Style"/>
          <w:sz w:val="20"/>
          <w:szCs w:val="20"/>
          <w:lang w:val="it-IT"/>
        </w:rPr>
        <w:t xml:space="preserve"> e che l’autorizzazione potrà essere sospesa qualora le dichiarazioni venissero disattese o emergesse la non proficuità della presenza.</w:t>
      </w:r>
    </w:p>
    <w:p w14:paraId="226E1DC9" w14:textId="77777777" w:rsidR="002146E4" w:rsidRPr="00C45BF7" w:rsidRDefault="002146E4" w:rsidP="002146E4">
      <w:pPr>
        <w:pStyle w:val="Paragrafoelenco"/>
        <w:spacing w:after="0" w:line="320" w:lineRule="exact"/>
        <w:jc w:val="both"/>
        <w:rPr>
          <w:rFonts w:ascii="Bookman Old Style" w:hAnsi="Bookman Old Style"/>
          <w:sz w:val="20"/>
          <w:szCs w:val="20"/>
          <w:lang w:val="it-IT"/>
        </w:rPr>
      </w:pPr>
    </w:p>
    <w:p w14:paraId="533FCC06" w14:textId="3BECAF80" w:rsidR="009532D5" w:rsidRDefault="009532D5" w:rsidP="00C45BF7">
      <w:pPr>
        <w:spacing w:after="0" w:line="320" w:lineRule="exact"/>
        <w:jc w:val="both"/>
        <w:rPr>
          <w:rFonts w:ascii="Bookman Old Style" w:hAnsi="Bookman Old Style"/>
          <w:sz w:val="20"/>
          <w:szCs w:val="20"/>
          <w:lang w:val="it-IT"/>
        </w:rPr>
      </w:pPr>
      <w:r>
        <w:rPr>
          <w:rFonts w:ascii="Bookman Old Style" w:hAnsi="Bookman Old Style"/>
          <w:sz w:val="20"/>
          <w:szCs w:val="20"/>
          <w:lang w:val="it-IT"/>
        </w:rPr>
        <w:t>(LUOGO E DATA)</w:t>
      </w:r>
    </w:p>
    <w:p w14:paraId="2467BBAE" w14:textId="77777777" w:rsidR="009532D5" w:rsidRDefault="009532D5" w:rsidP="00452947">
      <w:pPr>
        <w:spacing w:after="0" w:line="240" w:lineRule="exact"/>
        <w:jc w:val="both"/>
        <w:rPr>
          <w:rFonts w:ascii="Bookman Old Style" w:hAnsi="Bookman Old Style"/>
          <w:sz w:val="20"/>
          <w:szCs w:val="20"/>
          <w:lang w:val="it-IT"/>
        </w:rPr>
      </w:pPr>
    </w:p>
    <w:p w14:paraId="7D89F4B6" w14:textId="77777777" w:rsidR="009532D5" w:rsidRDefault="00000000" w:rsidP="00452947">
      <w:pPr>
        <w:spacing w:after="0" w:line="240" w:lineRule="exact"/>
        <w:ind w:left="1440" w:firstLine="720"/>
        <w:jc w:val="center"/>
        <w:rPr>
          <w:rFonts w:ascii="Bookman Old Style" w:hAnsi="Bookman Old Style"/>
          <w:sz w:val="20"/>
          <w:szCs w:val="20"/>
          <w:lang w:val="it-IT"/>
        </w:rPr>
      </w:pPr>
      <w:r w:rsidRPr="00C45BF7">
        <w:rPr>
          <w:rFonts w:ascii="Bookman Old Style" w:hAnsi="Bookman Old Style"/>
          <w:sz w:val="20"/>
          <w:szCs w:val="20"/>
          <w:lang w:val="it-IT"/>
        </w:rPr>
        <w:t>Firma del genitore</w:t>
      </w:r>
      <w:r w:rsidR="00C45BF7">
        <w:rPr>
          <w:rFonts w:ascii="Bookman Old Style" w:hAnsi="Bookman Old Style"/>
          <w:sz w:val="20"/>
          <w:szCs w:val="20"/>
          <w:lang w:val="it-IT"/>
        </w:rPr>
        <w:t>/</w:t>
      </w:r>
      <w:r w:rsidRPr="00C45BF7">
        <w:rPr>
          <w:rFonts w:ascii="Bookman Old Style" w:hAnsi="Bookman Old Style"/>
          <w:sz w:val="20"/>
          <w:szCs w:val="20"/>
          <w:lang w:val="it-IT"/>
        </w:rPr>
        <w:t>tutore</w:t>
      </w:r>
    </w:p>
    <w:p w14:paraId="5C76D4ED" w14:textId="77777777" w:rsidR="009532D5" w:rsidRDefault="009532D5" w:rsidP="00452947">
      <w:pPr>
        <w:spacing w:after="0" w:line="240" w:lineRule="exact"/>
        <w:ind w:left="1440" w:firstLine="720"/>
        <w:jc w:val="center"/>
        <w:rPr>
          <w:rFonts w:ascii="Bookman Old Style" w:hAnsi="Bookman Old Style"/>
          <w:sz w:val="20"/>
          <w:szCs w:val="20"/>
          <w:lang w:val="it-IT"/>
        </w:rPr>
      </w:pPr>
    </w:p>
    <w:p w14:paraId="2DD25584" w14:textId="38D9F424" w:rsidR="00093614" w:rsidRDefault="00000000" w:rsidP="00452947">
      <w:pPr>
        <w:spacing w:after="0" w:line="240" w:lineRule="exact"/>
        <w:ind w:left="1440" w:firstLine="720"/>
        <w:jc w:val="center"/>
        <w:rPr>
          <w:rFonts w:ascii="Bookman Old Style" w:hAnsi="Bookman Old Style"/>
          <w:sz w:val="20"/>
          <w:szCs w:val="20"/>
          <w:lang w:val="it-IT"/>
        </w:rPr>
      </w:pPr>
      <w:r w:rsidRPr="00C45BF7">
        <w:rPr>
          <w:rFonts w:ascii="Bookman Old Style" w:hAnsi="Bookman Old Style"/>
          <w:sz w:val="20"/>
          <w:szCs w:val="20"/>
          <w:lang w:val="it-IT"/>
        </w:rPr>
        <w:t>____________________________</w:t>
      </w:r>
      <w:r w:rsidR="00093614" w:rsidRPr="00C45BF7">
        <w:rPr>
          <w:rFonts w:ascii="Bookman Old Style" w:hAnsi="Bookman Old Style"/>
          <w:sz w:val="20"/>
          <w:szCs w:val="20"/>
          <w:lang w:val="it-IT"/>
        </w:rPr>
        <w:t>___________________</w:t>
      </w:r>
    </w:p>
    <w:p w14:paraId="27023FC1" w14:textId="77777777" w:rsidR="009532D5" w:rsidRDefault="009532D5" w:rsidP="00452947">
      <w:pPr>
        <w:spacing w:after="0" w:line="240" w:lineRule="exact"/>
        <w:ind w:left="1440" w:firstLine="720"/>
        <w:jc w:val="center"/>
        <w:rPr>
          <w:rFonts w:ascii="Bookman Old Style" w:hAnsi="Bookman Old Style"/>
          <w:sz w:val="20"/>
          <w:szCs w:val="20"/>
          <w:lang w:val="it-IT"/>
        </w:rPr>
      </w:pPr>
    </w:p>
    <w:p w14:paraId="28439A58" w14:textId="77777777" w:rsidR="009532D5" w:rsidRDefault="009532D5" w:rsidP="00452947">
      <w:pPr>
        <w:spacing w:after="0" w:line="240" w:lineRule="exact"/>
        <w:ind w:left="1440" w:firstLine="720"/>
        <w:jc w:val="center"/>
        <w:rPr>
          <w:rFonts w:ascii="Bookman Old Style" w:hAnsi="Bookman Old Style"/>
          <w:sz w:val="20"/>
          <w:szCs w:val="20"/>
          <w:lang w:val="it-IT"/>
        </w:rPr>
      </w:pPr>
      <w:r w:rsidRPr="00C45BF7">
        <w:rPr>
          <w:rFonts w:ascii="Bookman Old Style" w:hAnsi="Bookman Old Style"/>
          <w:sz w:val="20"/>
          <w:szCs w:val="20"/>
          <w:lang w:val="it-IT"/>
        </w:rPr>
        <w:t>Firma del genitore</w:t>
      </w:r>
      <w:r>
        <w:rPr>
          <w:rFonts w:ascii="Bookman Old Style" w:hAnsi="Bookman Old Style"/>
          <w:sz w:val="20"/>
          <w:szCs w:val="20"/>
          <w:lang w:val="it-IT"/>
        </w:rPr>
        <w:t>/</w:t>
      </w:r>
      <w:r w:rsidRPr="00C45BF7">
        <w:rPr>
          <w:rFonts w:ascii="Bookman Old Style" w:hAnsi="Bookman Old Style"/>
          <w:sz w:val="20"/>
          <w:szCs w:val="20"/>
          <w:lang w:val="it-IT"/>
        </w:rPr>
        <w:t>tutore</w:t>
      </w:r>
    </w:p>
    <w:p w14:paraId="2C29E5CA" w14:textId="77777777" w:rsidR="009532D5" w:rsidRDefault="009532D5" w:rsidP="00452947">
      <w:pPr>
        <w:spacing w:after="0" w:line="240" w:lineRule="exact"/>
        <w:ind w:left="1440" w:firstLine="720"/>
        <w:jc w:val="center"/>
        <w:rPr>
          <w:rFonts w:ascii="Bookman Old Style" w:hAnsi="Bookman Old Style"/>
          <w:sz w:val="20"/>
          <w:szCs w:val="20"/>
          <w:lang w:val="it-IT"/>
        </w:rPr>
      </w:pPr>
    </w:p>
    <w:p w14:paraId="4484E1DF" w14:textId="1C77D189" w:rsidR="009532D5" w:rsidRPr="00C45BF7" w:rsidRDefault="009532D5" w:rsidP="00452947">
      <w:pPr>
        <w:spacing w:after="0" w:line="240" w:lineRule="exact"/>
        <w:ind w:left="1440" w:firstLine="720"/>
        <w:jc w:val="center"/>
        <w:rPr>
          <w:rFonts w:ascii="Bookman Old Style" w:hAnsi="Bookman Old Style"/>
          <w:sz w:val="20"/>
          <w:szCs w:val="20"/>
          <w:lang w:val="it-IT"/>
        </w:rPr>
      </w:pPr>
      <w:r w:rsidRPr="00C45BF7">
        <w:rPr>
          <w:rFonts w:ascii="Bookman Old Style" w:hAnsi="Bookman Old Style"/>
          <w:sz w:val="20"/>
          <w:szCs w:val="20"/>
          <w:lang w:val="it-IT"/>
        </w:rPr>
        <w:t>_______________________________________________</w:t>
      </w:r>
    </w:p>
    <w:p w14:paraId="6BEAD289" w14:textId="77777777" w:rsidR="009532D5" w:rsidRDefault="009532D5" w:rsidP="00452947">
      <w:pPr>
        <w:spacing w:after="0" w:line="240" w:lineRule="exact"/>
        <w:jc w:val="both"/>
        <w:rPr>
          <w:rFonts w:ascii="Bookman Old Style" w:hAnsi="Bookman Old Style"/>
          <w:sz w:val="20"/>
          <w:szCs w:val="20"/>
          <w:lang w:val="it-IT"/>
        </w:rPr>
      </w:pPr>
    </w:p>
    <w:p w14:paraId="256E7864" w14:textId="2019725E" w:rsidR="00F4406D" w:rsidRDefault="00000000" w:rsidP="00F4406D">
      <w:pPr>
        <w:spacing w:after="0" w:line="320" w:lineRule="exact"/>
        <w:jc w:val="both"/>
        <w:rPr>
          <w:rFonts w:ascii="Bookman Old Style" w:hAnsi="Bookman Old Style"/>
          <w:sz w:val="20"/>
          <w:szCs w:val="20"/>
          <w:lang w:val="it-IT"/>
        </w:rPr>
      </w:pPr>
      <w:r w:rsidRPr="00C45BF7">
        <w:rPr>
          <w:rFonts w:ascii="Bookman Old Style" w:hAnsi="Bookman Old Style"/>
          <w:sz w:val="20"/>
          <w:szCs w:val="20"/>
          <w:lang w:val="it-IT"/>
        </w:rPr>
        <w:t>Firma del professionista</w:t>
      </w:r>
      <w:r w:rsidR="00094B1A">
        <w:rPr>
          <w:rFonts w:ascii="Bookman Old Style" w:hAnsi="Bookman Old Style"/>
          <w:sz w:val="20"/>
          <w:szCs w:val="20"/>
          <w:lang w:val="it-IT"/>
        </w:rPr>
        <w:t xml:space="preserve"> per accettazione</w:t>
      </w:r>
      <w:r w:rsidRPr="00C45BF7">
        <w:rPr>
          <w:rFonts w:ascii="Bookman Old Style" w:hAnsi="Bookman Old Style"/>
          <w:sz w:val="20"/>
          <w:szCs w:val="20"/>
          <w:lang w:val="it-IT"/>
        </w:rPr>
        <w:t>: ____________________________</w:t>
      </w:r>
    </w:p>
    <w:p w14:paraId="4F610EBE" w14:textId="77777777" w:rsidR="00F4406D" w:rsidRDefault="00F4406D" w:rsidP="00F4406D">
      <w:pPr>
        <w:spacing w:after="0" w:line="320" w:lineRule="exact"/>
        <w:jc w:val="both"/>
        <w:rPr>
          <w:rFonts w:ascii="Bookman Old Style" w:hAnsi="Bookman Old Style"/>
          <w:b/>
          <w:bCs/>
          <w:sz w:val="20"/>
          <w:szCs w:val="20"/>
          <w:lang w:val="it-IT"/>
        </w:rPr>
      </w:pPr>
    </w:p>
    <w:p w14:paraId="64B99A70" w14:textId="77777777" w:rsidR="00452947" w:rsidRDefault="00452947" w:rsidP="00F4406D">
      <w:pPr>
        <w:spacing w:after="0" w:line="320" w:lineRule="exact"/>
        <w:jc w:val="both"/>
        <w:rPr>
          <w:rFonts w:ascii="Bookman Old Style" w:hAnsi="Bookman Old Style"/>
          <w:b/>
          <w:bCs/>
          <w:sz w:val="20"/>
          <w:szCs w:val="20"/>
          <w:lang w:val="it-IT"/>
        </w:rPr>
      </w:pPr>
    </w:p>
    <w:p w14:paraId="5EFD8BD1" w14:textId="3881C043" w:rsidR="00E536B7" w:rsidRPr="00F4406D" w:rsidRDefault="00F4406D" w:rsidP="00F4406D">
      <w:pPr>
        <w:spacing w:after="0" w:line="320" w:lineRule="exact"/>
        <w:jc w:val="both"/>
        <w:rPr>
          <w:rFonts w:ascii="Bookman Old Style" w:hAnsi="Bookman Old Style"/>
          <w:b/>
          <w:bCs/>
          <w:sz w:val="20"/>
          <w:szCs w:val="20"/>
          <w:lang w:val="it-IT"/>
        </w:rPr>
      </w:pPr>
      <w:r>
        <w:rPr>
          <w:rFonts w:ascii="Bookman Old Style" w:hAnsi="Bookman Old Style"/>
          <w:b/>
          <w:bCs/>
          <w:sz w:val="20"/>
          <w:szCs w:val="20"/>
          <w:lang w:val="it-IT"/>
        </w:rPr>
        <w:t>A CURA DELLA</w:t>
      </w:r>
      <w:r w:rsidRPr="00F4406D">
        <w:rPr>
          <w:rFonts w:ascii="Bookman Old Style" w:hAnsi="Bookman Old Style"/>
          <w:b/>
          <w:bCs/>
          <w:sz w:val="20"/>
          <w:szCs w:val="20"/>
          <w:lang w:val="it-IT"/>
        </w:rPr>
        <w:t xml:space="preserve"> SCUOLA </w:t>
      </w:r>
    </w:p>
    <w:p w14:paraId="729F35CC" w14:textId="77777777" w:rsidR="0068370A" w:rsidRDefault="0068370A" w:rsidP="00C45BF7">
      <w:pPr>
        <w:spacing w:after="0" w:line="320" w:lineRule="exact"/>
        <w:jc w:val="both"/>
        <w:rPr>
          <w:rFonts w:ascii="Bookman Old Style" w:hAnsi="Bookman Old Style"/>
          <w:sz w:val="20"/>
          <w:szCs w:val="20"/>
          <w:lang w:val="it-IT"/>
        </w:rPr>
      </w:pPr>
    </w:p>
    <w:p w14:paraId="528F5793" w14:textId="0E0861DE" w:rsidR="009532D5" w:rsidRDefault="00000000" w:rsidP="00C45BF7">
      <w:pPr>
        <w:spacing w:after="0" w:line="320" w:lineRule="exact"/>
        <w:jc w:val="both"/>
        <w:rPr>
          <w:rFonts w:ascii="Bookman Old Style" w:hAnsi="Bookman Old Style"/>
          <w:sz w:val="20"/>
          <w:szCs w:val="20"/>
          <w:lang w:val="it-IT"/>
        </w:rPr>
      </w:pPr>
      <w:r w:rsidRPr="00C45BF7">
        <w:rPr>
          <w:rFonts w:ascii="Bookman Old Style" w:hAnsi="Bookman Old Style"/>
          <w:sz w:val="20"/>
          <w:szCs w:val="20"/>
          <w:lang w:val="it-IT"/>
        </w:rPr>
        <w:t>Richiesta pervenuta in data: ____/____/______</w:t>
      </w:r>
    </w:p>
    <w:p w14:paraId="322AB0FE" w14:textId="1C091FD2" w:rsidR="009532D5" w:rsidRPr="0068370A" w:rsidRDefault="00000000" w:rsidP="00C45BF7">
      <w:pPr>
        <w:spacing w:after="0" w:line="320" w:lineRule="exact"/>
        <w:jc w:val="both"/>
        <w:rPr>
          <w:rFonts w:ascii="Bookman Old Style" w:hAnsi="Bookman Old Style"/>
          <w:sz w:val="20"/>
          <w:szCs w:val="20"/>
          <w:lang w:val="it-IT"/>
        </w:rPr>
      </w:pPr>
      <w:r w:rsidRPr="00C45BF7">
        <w:rPr>
          <w:rFonts w:ascii="Bookman Old Style" w:hAnsi="Bookman Old Style"/>
          <w:sz w:val="20"/>
          <w:szCs w:val="20"/>
          <w:lang w:val="it-IT"/>
        </w:rPr>
        <w:br/>
        <w:t>Parere del</w:t>
      </w:r>
      <w:r w:rsidR="00452947">
        <w:rPr>
          <w:rFonts w:ascii="Bookman Old Style" w:hAnsi="Bookman Old Style"/>
          <w:sz w:val="20"/>
          <w:szCs w:val="20"/>
          <w:lang w:val="it-IT"/>
        </w:rPr>
        <w:t>la</w:t>
      </w:r>
      <w:r w:rsidRPr="00C45BF7">
        <w:rPr>
          <w:rFonts w:ascii="Bookman Old Style" w:hAnsi="Bookman Old Style"/>
          <w:sz w:val="20"/>
          <w:szCs w:val="20"/>
          <w:lang w:val="it-IT"/>
        </w:rPr>
        <w:t xml:space="preserve"> Dirigente </w:t>
      </w:r>
      <w:proofErr w:type="gramStart"/>
      <w:r w:rsidRPr="00C45BF7">
        <w:rPr>
          <w:rFonts w:ascii="Bookman Old Style" w:hAnsi="Bookman Old Style"/>
          <w:sz w:val="20"/>
          <w:szCs w:val="20"/>
          <w:lang w:val="it-IT"/>
        </w:rPr>
        <w:t>Scolastic</w:t>
      </w:r>
      <w:r w:rsidR="00452947">
        <w:rPr>
          <w:rFonts w:ascii="Bookman Old Style" w:hAnsi="Bookman Old Style"/>
          <w:sz w:val="20"/>
          <w:szCs w:val="20"/>
          <w:lang w:val="it-IT"/>
        </w:rPr>
        <w:t>a</w:t>
      </w:r>
      <w:r w:rsidRPr="00C45BF7">
        <w:rPr>
          <w:rFonts w:ascii="Bookman Old Style" w:hAnsi="Bookman Old Style"/>
          <w:sz w:val="20"/>
          <w:szCs w:val="20"/>
          <w:lang w:val="it-IT"/>
        </w:rPr>
        <w:t>:</w:t>
      </w:r>
      <w:r w:rsidR="0068370A">
        <w:rPr>
          <w:rFonts w:ascii="Bookman Old Style" w:hAnsi="Bookman Old Style"/>
          <w:sz w:val="20"/>
          <w:szCs w:val="20"/>
          <w:lang w:val="it-IT"/>
        </w:rPr>
        <w:t xml:space="preserve">  </w:t>
      </w:r>
      <w:r w:rsidR="0068370A" w:rsidRPr="0068370A">
        <w:rPr>
          <w:rFonts w:ascii="Bookman Old Style" w:hAnsi="Bookman Old Style"/>
          <w:sz w:val="40"/>
          <w:szCs w:val="40"/>
          <w:lang w:val="it-IT"/>
        </w:rPr>
        <w:t xml:space="preserve"> </w:t>
      </w:r>
      <w:bookmarkStart w:id="0" w:name="_Hlk212204406"/>
      <w:proofErr w:type="gramEnd"/>
      <w:r w:rsidR="0068370A" w:rsidRPr="0068370A">
        <w:rPr>
          <w:rFonts w:ascii="Bookman Old Style" w:hAnsi="Bookman Old Style"/>
          <w:sz w:val="40"/>
          <w:szCs w:val="40"/>
          <w:lang w:val="it-IT"/>
        </w:rPr>
        <w:t>□</w:t>
      </w:r>
      <w:r w:rsidR="0068370A">
        <w:rPr>
          <w:rFonts w:ascii="Bookman Old Style" w:hAnsi="Bookman Old Style"/>
          <w:sz w:val="40"/>
          <w:szCs w:val="40"/>
          <w:lang w:val="it-IT"/>
        </w:rPr>
        <w:t xml:space="preserve"> </w:t>
      </w:r>
      <w:r w:rsidR="0068370A">
        <w:rPr>
          <w:rFonts w:ascii="Bookman Old Style" w:hAnsi="Bookman Old Style"/>
          <w:sz w:val="20"/>
          <w:szCs w:val="20"/>
          <w:lang w:val="it-IT"/>
        </w:rPr>
        <w:t xml:space="preserve">SI </w:t>
      </w:r>
      <w:proofErr w:type="gramStart"/>
      <w:r w:rsidR="0068370A">
        <w:rPr>
          <w:rFonts w:ascii="Bookman Old Style" w:hAnsi="Bookman Old Style"/>
          <w:sz w:val="20"/>
          <w:szCs w:val="20"/>
          <w:lang w:val="it-IT"/>
        </w:rPr>
        <w:t>A</w:t>
      </w:r>
      <w:r w:rsidR="0068370A" w:rsidRPr="0068370A">
        <w:rPr>
          <w:rFonts w:ascii="Bookman Old Style" w:hAnsi="Bookman Old Style"/>
          <w:sz w:val="20"/>
          <w:szCs w:val="20"/>
          <w:lang w:val="it-IT"/>
        </w:rPr>
        <w:t>PPROVA</w:t>
      </w:r>
      <w:r w:rsidR="0068370A">
        <w:rPr>
          <w:rFonts w:ascii="Bookman Old Style" w:hAnsi="Bookman Old Style"/>
          <w:sz w:val="20"/>
          <w:szCs w:val="20"/>
          <w:lang w:val="it-IT"/>
        </w:rPr>
        <w:t xml:space="preserve"> </w:t>
      </w:r>
      <w:bookmarkEnd w:id="0"/>
      <w:r w:rsidR="0068370A">
        <w:rPr>
          <w:rFonts w:ascii="Bookman Old Style" w:hAnsi="Bookman Old Style"/>
          <w:sz w:val="20"/>
          <w:szCs w:val="20"/>
          <w:lang w:val="it-IT"/>
        </w:rPr>
        <w:t xml:space="preserve"> </w:t>
      </w:r>
      <w:r w:rsidR="0068370A">
        <w:rPr>
          <w:rFonts w:ascii="Bookman Old Style" w:hAnsi="Bookman Old Style"/>
          <w:sz w:val="20"/>
          <w:szCs w:val="20"/>
          <w:lang w:val="it-IT"/>
        </w:rPr>
        <w:tab/>
      </w:r>
      <w:proofErr w:type="gramEnd"/>
      <w:r w:rsidR="0068370A">
        <w:rPr>
          <w:rFonts w:ascii="Bookman Old Style" w:hAnsi="Bookman Old Style"/>
          <w:sz w:val="20"/>
          <w:szCs w:val="20"/>
          <w:lang w:val="it-IT"/>
        </w:rPr>
        <w:tab/>
      </w:r>
      <w:r w:rsidR="0068370A" w:rsidRPr="0068370A">
        <w:rPr>
          <w:rFonts w:ascii="Bookman Old Style" w:hAnsi="Bookman Old Style"/>
          <w:sz w:val="40"/>
          <w:szCs w:val="40"/>
          <w:lang w:val="it-IT"/>
        </w:rPr>
        <w:t>□</w:t>
      </w:r>
      <w:r w:rsidR="0068370A">
        <w:rPr>
          <w:rFonts w:ascii="Bookman Old Style" w:hAnsi="Bookman Old Style"/>
          <w:sz w:val="40"/>
          <w:szCs w:val="40"/>
          <w:lang w:val="it-IT"/>
        </w:rPr>
        <w:t xml:space="preserve"> </w:t>
      </w:r>
      <w:r w:rsidR="0068370A">
        <w:rPr>
          <w:rFonts w:ascii="Bookman Old Style" w:hAnsi="Bookman Old Style"/>
          <w:sz w:val="20"/>
          <w:szCs w:val="20"/>
          <w:lang w:val="it-IT"/>
        </w:rPr>
        <w:t>NON SI A</w:t>
      </w:r>
      <w:r w:rsidR="0068370A" w:rsidRPr="0068370A">
        <w:rPr>
          <w:rFonts w:ascii="Bookman Old Style" w:hAnsi="Bookman Old Style"/>
          <w:sz w:val="20"/>
          <w:szCs w:val="20"/>
          <w:lang w:val="it-IT"/>
        </w:rPr>
        <w:t>PPROVA</w:t>
      </w:r>
    </w:p>
    <w:p w14:paraId="10E988EC" w14:textId="77777777" w:rsidR="009532D5" w:rsidRDefault="009532D5" w:rsidP="00C45BF7">
      <w:pPr>
        <w:spacing w:after="0" w:line="320" w:lineRule="exact"/>
        <w:jc w:val="both"/>
        <w:rPr>
          <w:rFonts w:ascii="Bookman Old Style" w:hAnsi="Bookman Old Style"/>
          <w:sz w:val="20"/>
          <w:szCs w:val="20"/>
          <w:lang w:val="it-IT"/>
        </w:rPr>
      </w:pPr>
    </w:p>
    <w:p w14:paraId="25CBF904" w14:textId="77777777" w:rsidR="00452947" w:rsidRDefault="00000000" w:rsidP="00C45BF7">
      <w:pPr>
        <w:spacing w:after="0" w:line="320" w:lineRule="exact"/>
        <w:jc w:val="both"/>
        <w:rPr>
          <w:rFonts w:ascii="Bookman Old Style" w:hAnsi="Bookman Old Style"/>
          <w:sz w:val="20"/>
          <w:szCs w:val="20"/>
          <w:lang w:val="it-IT"/>
        </w:rPr>
      </w:pPr>
      <w:r w:rsidRPr="00C45BF7">
        <w:rPr>
          <w:rFonts w:ascii="Bookman Old Style" w:hAnsi="Bookman Old Style"/>
          <w:sz w:val="20"/>
          <w:szCs w:val="20"/>
          <w:lang w:val="it-IT"/>
        </w:rPr>
        <w:t>Eventuali note o condizioni:</w:t>
      </w:r>
    </w:p>
    <w:p w14:paraId="24DB4DB2" w14:textId="560E3B1C" w:rsidR="009532D5" w:rsidRDefault="00000000" w:rsidP="00C45BF7">
      <w:pPr>
        <w:spacing w:after="0" w:line="320" w:lineRule="exact"/>
        <w:jc w:val="both"/>
        <w:rPr>
          <w:rFonts w:ascii="Bookman Old Style" w:hAnsi="Bookman Old Style"/>
          <w:sz w:val="20"/>
          <w:szCs w:val="20"/>
          <w:lang w:val="it-IT"/>
        </w:rPr>
      </w:pPr>
      <w:r w:rsidRPr="00C45BF7">
        <w:rPr>
          <w:rFonts w:ascii="Bookman Old Style" w:hAnsi="Bookman Old Style"/>
          <w:sz w:val="20"/>
          <w:szCs w:val="20"/>
          <w:lang w:val="it-IT"/>
        </w:rPr>
        <w:t>_________________________</w:t>
      </w:r>
      <w:r w:rsidR="0068370A">
        <w:rPr>
          <w:rFonts w:ascii="Bookman Old Style" w:hAnsi="Bookman Old Style"/>
          <w:sz w:val="20"/>
          <w:szCs w:val="20"/>
          <w:lang w:val="it-IT"/>
        </w:rPr>
        <w:t>_____________________________________________________________________________________________________________________________________________________________________________________</w:t>
      </w:r>
    </w:p>
    <w:p w14:paraId="5E035E56" w14:textId="77777777" w:rsidR="00452947" w:rsidRDefault="00452947" w:rsidP="00452947">
      <w:pPr>
        <w:spacing w:after="0" w:line="320" w:lineRule="exact"/>
        <w:ind w:left="3600" w:firstLine="720"/>
        <w:jc w:val="both"/>
        <w:rPr>
          <w:rFonts w:ascii="Bookman Old Style" w:hAnsi="Bookman Old Style"/>
          <w:sz w:val="20"/>
          <w:szCs w:val="20"/>
          <w:lang w:val="it-IT"/>
        </w:rPr>
      </w:pPr>
    </w:p>
    <w:p w14:paraId="3FE9A9F1" w14:textId="661C12A0" w:rsidR="00E536B7" w:rsidRPr="00C45BF7" w:rsidRDefault="00000000" w:rsidP="00452947">
      <w:pPr>
        <w:spacing w:after="0" w:line="320" w:lineRule="exact"/>
        <w:ind w:left="3600" w:firstLine="720"/>
        <w:jc w:val="both"/>
        <w:rPr>
          <w:rFonts w:ascii="Bookman Old Style" w:hAnsi="Bookman Old Style"/>
          <w:sz w:val="20"/>
          <w:szCs w:val="20"/>
          <w:lang w:val="it-IT"/>
        </w:rPr>
      </w:pPr>
      <w:r w:rsidRPr="00C45BF7">
        <w:rPr>
          <w:rFonts w:ascii="Bookman Old Style" w:hAnsi="Bookman Old Style"/>
          <w:sz w:val="20"/>
          <w:szCs w:val="20"/>
          <w:lang w:val="it-IT"/>
        </w:rPr>
        <w:t>Firma del</w:t>
      </w:r>
      <w:r w:rsidR="0068370A">
        <w:rPr>
          <w:rFonts w:ascii="Bookman Old Style" w:hAnsi="Bookman Old Style"/>
          <w:sz w:val="20"/>
          <w:szCs w:val="20"/>
          <w:lang w:val="it-IT"/>
        </w:rPr>
        <w:t>la</w:t>
      </w:r>
      <w:r w:rsidRPr="00C45BF7">
        <w:rPr>
          <w:rFonts w:ascii="Bookman Old Style" w:hAnsi="Bookman Old Style"/>
          <w:sz w:val="20"/>
          <w:szCs w:val="20"/>
          <w:lang w:val="it-IT"/>
        </w:rPr>
        <w:t xml:space="preserve"> Dirigente Scolastic</w:t>
      </w:r>
      <w:r w:rsidR="0068370A">
        <w:rPr>
          <w:rFonts w:ascii="Bookman Old Style" w:hAnsi="Bookman Old Style"/>
          <w:sz w:val="20"/>
          <w:szCs w:val="20"/>
          <w:lang w:val="it-IT"/>
        </w:rPr>
        <w:t>a</w:t>
      </w:r>
      <w:r w:rsidRPr="00C45BF7">
        <w:rPr>
          <w:rFonts w:ascii="Bookman Old Style" w:hAnsi="Bookman Old Style"/>
          <w:sz w:val="20"/>
          <w:szCs w:val="20"/>
          <w:lang w:val="it-IT"/>
        </w:rPr>
        <w:t>: _______________</w:t>
      </w:r>
      <w:r w:rsidR="00C728C7" w:rsidRPr="00C45BF7">
        <w:rPr>
          <w:rFonts w:ascii="Bookman Old Style" w:hAnsi="Bookman Old Style"/>
          <w:sz w:val="20"/>
          <w:szCs w:val="20"/>
          <w:lang w:val="it-IT"/>
        </w:rPr>
        <w:t>______</w:t>
      </w:r>
      <w:r w:rsidR="0068370A">
        <w:rPr>
          <w:rFonts w:ascii="Bookman Old Style" w:hAnsi="Bookman Old Style"/>
          <w:sz w:val="20"/>
          <w:szCs w:val="20"/>
          <w:lang w:val="it-IT"/>
        </w:rPr>
        <w:t>_______</w:t>
      </w:r>
    </w:p>
    <w:sectPr w:rsidR="00E536B7" w:rsidRPr="00C45BF7" w:rsidSect="00452947">
      <w:type w:val="continuous"/>
      <w:pgSz w:w="12240" w:h="15840"/>
      <w:pgMar w:top="1440" w:right="900" w:bottom="851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EC9D2" w14:textId="77777777" w:rsidR="005713C1" w:rsidRDefault="005713C1" w:rsidP="006A6C4D">
      <w:pPr>
        <w:spacing w:after="0" w:line="240" w:lineRule="auto"/>
      </w:pPr>
      <w:r>
        <w:separator/>
      </w:r>
    </w:p>
  </w:endnote>
  <w:endnote w:type="continuationSeparator" w:id="0">
    <w:p w14:paraId="4D88C015" w14:textId="77777777" w:rsidR="005713C1" w:rsidRDefault="005713C1" w:rsidP="006A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B8087" w14:textId="77777777" w:rsidR="005713C1" w:rsidRDefault="005713C1" w:rsidP="006A6C4D">
      <w:pPr>
        <w:spacing w:after="0" w:line="240" w:lineRule="auto"/>
      </w:pPr>
      <w:r>
        <w:separator/>
      </w:r>
    </w:p>
  </w:footnote>
  <w:footnote w:type="continuationSeparator" w:id="0">
    <w:p w14:paraId="3D9978E4" w14:textId="77777777" w:rsidR="005713C1" w:rsidRDefault="005713C1" w:rsidP="006A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3076"/>
        </w:tabs>
        <w:ind w:left="3076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82775B"/>
    <w:multiLevelType w:val="multilevel"/>
    <w:tmpl w:val="0EBA3C40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1994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7D8C2BE1"/>
    <w:multiLevelType w:val="hybridMultilevel"/>
    <w:tmpl w:val="46A46F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115843">
    <w:abstractNumId w:val="8"/>
  </w:num>
  <w:num w:numId="2" w16cid:durableId="718362147">
    <w:abstractNumId w:val="6"/>
  </w:num>
  <w:num w:numId="3" w16cid:durableId="1415056628">
    <w:abstractNumId w:val="5"/>
  </w:num>
  <w:num w:numId="4" w16cid:durableId="2060859743">
    <w:abstractNumId w:val="4"/>
  </w:num>
  <w:num w:numId="5" w16cid:durableId="497963201">
    <w:abstractNumId w:val="7"/>
  </w:num>
  <w:num w:numId="6" w16cid:durableId="1341278289">
    <w:abstractNumId w:val="3"/>
  </w:num>
  <w:num w:numId="7" w16cid:durableId="1164398652">
    <w:abstractNumId w:val="2"/>
  </w:num>
  <w:num w:numId="8" w16cid:durableId="2079202286">
    <w:abstractNumId w:val="1"/>
  </w:num>
  <w:num w:numId="9" w16cid:durableId="680736984">
    <w:abstractNumId w:val="0"/>
  </w:num>
  <w:num w:numId="10" w16cid:durableId="441270041">
    <w:abstractNumId w:val="9"/>
  </w:num>
  <w:num w:numId="11" w16cid:durableId="1367637608">
    <w:abstractNumId w:val="9"/>
  </w:num>
  <w:num w:numId="12" w16cid:durableId="751321855">
    <w:abstractNumId w:val="9"/>
  </w:num>
  <w:num w:numId="13" w16cid:durableId="61222948">
    <w:abstractNumId w:val="9"/>
  </w:num>
  <w:num w:numId="14" w16cid:durableId="984312686">
    <w:abstractNumId w:val="9"/>
  </w:num>
  <w:num w:numId="15" w16cid:durableId="2032602688">
    <w:abstractNumId w:val="9"/>
  </w:num>
  <w:num w:numId="16" w16cid:durableId="250819270">
    <w:abstractNumId w:val="9"/>
  </w:num>
  <w:num w:numId="17" w16cid:durableId="1483035126">
    <w:abstractNumId w:val="9"/>
  </w:num>
  <w:num w:numId="18" w16cid:durableId="338195062">
    <w:abstractNumId w:val="9"/>
  </w:num>
  <w:num w:numId="19" w16cid:durableId="1417051276">
    <w:abstractNumId w:val="9"/>
  </w:num>
  <w:num w:numId="20" w16cid:durableId="6500628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3614"/>
    <w:rsid w:val="00094B1A"/>
    <w:rsid w:val="000F3DFD"/>
    <w:rsid w:val="00130002"/>
    <w:rsid w:val="0015074B"/>
    <w:rsid w:val="00157718"/>
    <w:rsid w:val="0016080E"/>
    <w:rsid w:val="001A0FE8"/>
    <w:rsid w:val="001B3A6D"/>
    <w:rsid w:val="002146E4"/>
    <w:rsid w:val="0029639D"/>
    <w:rsid w:val="00326F90"/>
    <w:rsid w:val="00393EEA"/>
    <w:rsid w:val="003A3670"/>
    <w:rsid w:val="003A6F6A"/>
    <w:rsid w:val="00452947"/>
    <w:rsid w:val="00462E7C"/>
    <w:rsid w:val="004804C5"/>
    <w:rsid w:val="004D1258"/>
    <w:rsid w:val="00506CB2"/>
    <w:rsid w:val="005713C1"/>
    <w:rsid w:val="005C56F4"/>
    <w:rsid w:val="005D5232"/>
    <w:rsid w:val="00682450"/>
    <w:rsid w:val="0068370A"/>
    <w:rsid w:val="006A6C4D"/>
    <w:rsid w:val="006B78C4"/>
    <w:rsid w:val="00821304"/>
    <w:rsid w:val="00835613"/>
    <w:rsid w:val="00840F4B"/>
    <w:rsid w:val="008C4D3B"/>
    <w:rsid w:val="00947C4F"/>
    <w:rsid w:val="009532D5"/>
    <w:rsid w:val="00986611"/>
    <w:rsid w:val="00997AA0"/>
    <w:rsid w:val="00A13E82"/>
    <w:rsid w:val="00A865A4"/>
    <w:rsid w:val="00AA1D8D"/>
    <w:rsid w:val="00B47730"/>
    <w:rsid w:val="00BA2F7F"/>
    <w:rsid w:val="00C11DC1"/>
    <w:rsid w:val="00C45BF7"/>
    <w:rsid w:val="00C5415F"/>
    <w:rsid w:val="00C728C7"/>
    <w:rsid w:val="00C87DAE"/>
    <w:rsid w:val="00CB0664"/>
    <w:rsid w:val="00D64187"/>
    <w:rsid w:val="00DC44A8"/>
    <w:rsid w:val="00E536B7"/>
    <w:rsid w:val="00F4406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6B3F33"/>
  <w14:defaultImageDpi w14:val="330"/>
  <w15:docId w15:val="{E1D73348-E3E0-4F62-A846-EF24FF42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6C4D"/>
  </w:style>
  <w:style w:type="paragraph" w:styleId="Titolo1">
    <w:name w:val="heading 1"/>
    <w:basedOn w:val="Normale"/>
    <w:next w:val="Normale"/>
    <w:link w:val="Titolo1Carattere"/>
    <w:uiPriority w:val="9"/>
    <w:qFormat/>
    <w:rsid w:val="006A6C4D"/>
    <w:pPr>
      <w:keepNext/>
      <w:keepLines/>
      <w:numPr>
        <w:numId w:val="19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A6C4D"/>
    <w:pPr>
      <w:keepNext/>
      <w:keepLines/>
      <w:numPr>
        <w:ilvl w:val="1"/>
        <w:numId w:val="19"/>
      </w:numPr>
      <w:spacing w:before="360" w:after="0"/>
      <w:ind w:left="576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A6C4D"/>
    <w:pPr>
      <w:keepNext/>
      <w:keepLines/>
      <w:numPr>
        <w:ilvl w:val="2"/>
        <w:numId w:val="1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A6C4D"/>
    <w:pPr>
      <w:keepNext/>
      <w:keepLines/>
      <w:numPr>
        <w:ilvl w:val="3"/>
        <w:numId w:val="1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A6C4D"/>
    <w:pPr>
      <w:keepNext/>
      <w:keepLines/>
      <w:numPr>
        <w:ilvl w:val="4"/>
        <w:numId w:val="19"/>
      </w:numPr>
      <w:spacing w:before="200" w:after="0"/>
      <w:outlineLvl w:val="4"/>
    </w:pPr>
    <w:rPr>
      <w:rFonts w:asciiTheme="majorHAnsi" w:eastAsiaTheme="majorEastAsia" w:hAnsiTheme="majorHAnsi" w:cstheme="majorBidi"/>
      <w:color w:val="17365D" w:themeColor="text2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A6C4D"/>
    <w:pPr>
      <w:keepNext/>
      <w:keepLines/>
      <w:numPr>
        <w:ilvl w:val="5"/>
        <w:numId w:val="1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A6C4D"/>
    <w:pPr>
      <w:keepNext/>
      <w:keepLines/>
      <w:numPr>
        <w:ilvl w:val="6"/>
        <w:numId w:val="1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A6C4D"/>
    <w:pPr>
      <w:keepNext/>
      <w:keepLines/>
      <w:numPr>
        <w:ilvl w:val="7"/>
        <w:numId w:val="1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A6C4D"/>
    <w:pPr>
      <w:keepNext/>
      <w:keepLines/>
      <w:numPr>
        <w:ilvl w:val="8"/>
        <w:numId w:val="1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6A6C4D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6A6C4D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A6C4D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A6C4D"/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6A6C4D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A6C4D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A6C4D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A6C4D"/>
    <w:rPr>
      <w:color w:val="5A5A5A" w:themeColor="text1" w:themeTint="A5"/>
      <w:spacing w:val="10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A6C4D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A6C4D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A6C4D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A6C4D"/>
    <w:rPr>
      <w:rFonts w:asciiTheme="majorHAnsi" w:eastAsiaTheme="majorEastAsia" w:hAnsiTheme="majorHAnsi" w:cstheme="majorBidi"/>
      <w:color w:val="17365D" w:themeColor="text2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A6C4D"/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A6C4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A6C4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A6C4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6A6C4D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6A6C4D"/>
    <w:rPr>
      <w:b/>
      <w:bCs/>
      <w:color w:val="000000" w:themeColor="text1"/>
    </w:rPr>
  </w:style>
  <w:style w:type="character" w:styleId="Enfasicorsivo">
    <w:name w:val="Emphasis"/>
    <w:basedOn w:val="Carpredefinitoparagrafo"/>
    <w:uiPriority w:val="20"/>
    <w:qFormat/>
    <w:rsid w:val="006A6C4D"/>
    <w:rPr>
      <w:i/>
      <w:iCs/>
      <w:color w:val="auto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A6C4D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A6C4D"/>
    <w:rPr>
      <w:color w:val="000000" w:themeColor="text1"/>
      <w:shd w:val="clear" w:color="auto" w:fill="F2F2F2" w:themeFill="background1" w:themeFillShade="F2"/>
    </w:rPr>
  </w:style>
  <w:style w:type="character" w:styleId="Enfasidelicata">
    <w:name w:val="Subtle Emphasis"/>
    <w:basedOn w:val="Carpredefinitoparagrafo"/>
    <w:uiPriority w:val="19"/>
    <w:qFormat/>
    <w:rsid w:val="006A6C4D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6A6C4D"/>
    <w:rPr>
      <w:b/>
      <w:bCs/>
      <w:i/>
      <w:iCs/>
      <w:caps/>
    </w:rPr>
  </w:style>
  <w:style w:type="character" w:styleId="Riferimentodelicato">
    <w:name w:val="Subtle Reference"/>
    <w:basedOn w:val="Carpredefinitoparagrafo"/>
    <w:uiPriority w:val="31"/>
    <w:qFormat/>
    <w:rsid w:val="006A6C4D"/>
    <w:rPr>
      <w:smallCaps/>
      <w:color w:val="404040" w:themeColor="text1" w:themeTint="BF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6A6C4D"/>
    <w:rPr>
      <w:b/>
      <w:bCs/>
      <w:smallCaps/>
      <w:u w:val="single"/>
    </w:rPr>
  </w:style>
  <w:style w:type="character" w:styleId="Titolodellibro">
    <w:name w:val="Book Title"/>
    <w:basedOn w:val="Carpredefinitoparagrafo"/>
    <w:uiPriority w:val="33"/>
    <w:qFormat/>
    <w:rsid w:val="006A6C4D"/>
    <w:rPr>
      <w:b w:val="0"/>
      <w:bCs w:val="0"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6A6C4D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>generated by python-docx</dc:description>
  <cp:revision>2</cp:revision>
  <dcterms:created xsi:type="dcterms:W3CDTF">2025-10-24T17:47:00Z</dcterms:created>
  <dcterms:modified xsi:type="dcterms:W3CDTF">2025-10-24T17:47:00Z</dcterms:modified>
  <cp:category/>
</cp:coreProperties>
</file>