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D5FA" w14:textId="665657A4" w:rsidR="000C4117" w:rsidRPr="00EB26B2" w:rsidRDefault="000C4117" w:rsidP="00EB26B2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 xml:space="preserve">Alla </w:t>
      </w:r>
      <w:r w:rsidR="00806639" w:rsidRPr="00EB26B2">
        <w:rPr>
          <w:rFonts w:ascii="Bookman Old Style" w:hAnsi="Bookman Old Style"/>
          <w:sz w:val="20"/>
          <w:szCs w:val="20"/>
          <w:lang w:val="it-IT"/>
        </w:rPr>
        <w:t>c</w:t>
      </w:r>
      <w:r w:rsidRPr="00EB26B2">
        <w:rPr>
          <w:rFonts w:ascii="Bookman Old Style" w:hAnsi="Bookman Old Style"/>
          <w:sz w:val="20"/>
          <w:szCs w:val="20"/>
          <w:lang w:val="it-IT"/>
        </w:rPr>
        <w:t>ortese attenzione</w:t>
      </w:r>
    </w:p>
    <w:p w14:paraId="62E1A498" w14:textId="46AA970D" w:rsidR="000C4117" w:rsidRPr="00EB26B2" w:rsidRDefault="000C4117" w:rsidP="00EB26B2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>della Dirigente Scolastica</w:t>
      </w:r>
    </w:p>
    <w:p w14:paraId="2D40A1C3" w14:textId="0705AFEC" w:rsidR="00806639" w:rsidRPr="00EB26B2" w:rsidRDefault="00806639" w:rsidP="00EB26B2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 xml:space="preserve">dell’Istituto </w:t>
      </w:r>
      <w:r w:rsidR="00B77CCA">
        <w:rPr>
          <w:rFonts w:ascii="Bookman Old Style" w:hAnsi="Bookman Old Style"/>
          <w:sz w:val="20"/>
          <w:szCs w:val="20"/>
          <w:lang w:val="it-IT"/>
        </w:rPr>
        <w:t>C</w:t>
      </w:r>
      <w:r w:rsidRPr="00EB26B2">
        <w:rPr>
          <w:rFonts w:ascii="Bookman Old Style" w:hAnsi="Bookman Old Style"/>
          <w:sz w:val="20"/>
          <w:szCs w:val="20"/>
          <w:lang w:val="it-IT"/>
        </w:rPr>
        <w:t>omprensivo “Pietro Allori”</w:t>
      </w:r>
    </w:p>
    <w:p w14:paraId="15F6150A" w14:textId="77777777" w:rsidR="00806639" w:rsidRPr="00EB26B2" w:rsidRDefault="00806639" w:rsidP="004D531E">
      <w:pPr>
        <w:rPr>
          <w:rFonts w:ascii="Bookman Old Style" w:hAnsi="Bookman Old Style"/>
          <w:sz w:val="20"/>
          <w:szCs w:val="20"/>
          <w:lang w:val="it-IT"/>
        </w:rPr>
      </w:pPr>
    </w:p>
    <w:p w14:paraId="36B1A628" w14:textId="03C17EFD" w:rsidR="00FF48FA" w:rsidRPr="00EB26B2" w:rsidRDefault="00B2375B" w:rsidP="00EB26B2">
      <w:pPr>
        <w:jc w:val="center"/>
        <w:rPr>
          <w:rFonts w:ascii="Bookman Old Style" w:hAnsi="Bookman Old Style"/>
          <w:b/>
          <w:bCs/>
          <w:sz w:val="20"/>
          <w:szCs w:val="20"/>
          <w:lang w:val="it-IT"/>
        </w:rPr>
      </w:pPr>
      <w:r w:rsidRPr="00EB26B2">
        <w:rPr>
          <w:rFonts w:ascii="Bookman Old Style" w:hAnsi="Bookman Old Style"/>
          <w:b/>
          <w:bCs/>
          <w:sz w:val="20"/>
          <w:szCs w:val="20"/>
          <w:lang w:val="it-IT"/>
        </w:rPr>
        <w:t>RICHIESTA INCONTRO TRA TEAM DOCENTE E SPECIALISTI</w:t>
      </w:r>
    </w:p>
    <w:p w14:paraId="38585E94" w14:textId="77777777" w:rsidR="000C4117" w:rsidRPr="00EB26B2" w:rsidRDefault="000C4117" w:rsidP="004D531E">
      <w:pPr>
        <w:rPr>
          <w:rFonts w:ascii="Bookman Old Style" w:hAnsi="Bookman Old Style"/>
          <w:sz w:val="20"/>
          <w:szCs w:val="20"/>
          <w:lang w:val="it-IT"/>
        </w:rPr>
      </w:pPr>
    </w:p>
    <w:p w14:paraId="184CEF06" w14:textId="2D442BEF" w:rsidR="004D531E" w:rsidRPr="00EB26B2" w:rsidRDefault="004D531E" w:rsidP="004D531E">
      <w:pPr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 xml:space="preserve">I sottoscritti ___________________________________________________________________________________________                                      </w:t>
      </w:r>
    </w:p>
    <w:p w14:paraId="5A7A8575" w14:textId="29A10F37" w:rsidR="004D531E" w:rsidRPr="00EB26B2" w:rsidRDefault="009C4927" w:rsidP="004D531E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g</w:t>
      </w:r>
      <w:r w:rsidR="004D531E" w:rsidRPr="00EB26B2">
        <w:rPr>
          <w:rFonts w:ascii="Bookman Old Style" w:hAnsi="Bookman Old Style"/>
          <w:sz w:val="20"/>
          <w:szCs w:val="20"/>
          <w:lang w:val="it-IT"/>
        </w:rPr>
        <w:t>enitori/tutori dell’alunno/a __________________________________________________________________________</w:t>
      </w:r>
    </w:p>
    <w:p w14:paraId="295EAFE6" w14:textId="2AB39347" w:rsidR="004D531E" w:rsidRPr="00EB26B2" w:rsidRDefault="004D531E" w:rsidP="004D531E">
      <w:pPr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 xml:space="preserve">iscritto nell’a.s. </w:t>
      </w:r>
      <w:bookmarkStart w:id="0" w:name="_Hlk145509863"/>
      <w:r w:rsidRPr="00EB26B2">
        <w:rPr>
          <w:rFonts w:ascii="Bookman Old Style" w:hAnsi="Bookman Old Style"/>
          <w:sz w:val="20"/>
          <w:szCs w:val="20"/>
          <w:lang w:val="it-IT"/>
        </w:rPr>
        <w:t>20___/20___</w:t>
      </w:r>
      <w:bookmarkEnd w:id="0"/>
      <w:r w:rsidRPr="00EB26B2">
        <w:rPr>
          <w:rFonts w:ascii="Bookman Old Style" w:hAnsi="Bookman Old Style"/>
          <w:sz w:val="20"/>
          <w:szCs w:val="20"/>
          <w:lang w:val="it-IT"/>
        </w:rPr>
        <w:t xml:space="preserve"> alla classe _____ sez. ______ del Plesso _____________________________________</w:t>
      </w:r>
    </w:p>
    <w:p w14:paraId="3AD33710" w14:textId="35B5B47B" w:rsidR="00B2375B" w:rsidRDefault="004D531E" w:rsidP="00B2375B">
      <w:pPr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>Scuola Infanzia/Primaria/Secondaria di I grado _________________________</w:t>
      </w:r>
      <w:r w:rsidR="00C31C1B" w:rsidRPr="00EB26B2">
        <w:rPr>
          <w:rFonts w:ascii="Bookman Old Style" w:hAnsi="Bookman Old Style"/>
          <w:sz w:val="20"/>
          <w:szCs w:val="20"/>
          <w:lang w:val="it-IT"/>
        </w:rPr>
        <w:t>________________________</w:t>
      </w:r>
      <w:r w:rsidRPr="00EB26B2">
        <w:rPr>
          <w:rFonts w:ascii="Bookman Old Style" w:hAnsi="Bookman Old Style"/>
          <w:sz w:val="20"/>
          <w:szCs w:val="20"/>
          <w:lang w:val="it-IT"/>
        </w:rPr>
        <w:t>_</w:t>
      </w:r>
      <w:r w:rsidR="00A33933" w:rsidRPr="00EB26B2">
        <w:rPr>
          <w:rFonts w:ascii="Bookman Old Style" w:hAnsi="Bookman Old Style"/>
          <w:sz w:val="20"/>
          <w:szCs w:val="20"/>
          <w:lang w:val="it-IT"/>
        </w:rPr>
        <w:t>___</w:t>
      </w:r>
      <w:r w:rsidR="006437BF" w:rsidRPr="00EB26B2">
        <w:rPr>
          <w:rFonts w:ascii="Bookman Old Style" w:hAnsi="Bookman Old Style"/>
          <w:sz w:val="20"/>
          <w:szCs w:val="20"/>
          <w:lang w:val="it-IT"/>
        </w:rPr>
        <w:t>_</w:t>
      </w:r>
      <w:r w:rsidR="0025792C">
        <w:rPr>
          <w:rFonts w:ascii="Bookman Old Style" w:hAnsi="Bookman Old Style"/>
          <w:sz w:val="20"/>
          <w:szCs w:val="20"/>
          <w:lang w:val="it-IT"/>
        </w:rPr>
        <w:t>__</w:t>
      </w:r>
      <w:r w:rsidRPr="00EB26B2">
        <w:rPr>
          <w:rFonts w:ascii="Bookman Old Style" w:hAnsi="Bookman Old Style"/>
          <w:sz w:val="20"/>
          <w:szCs w:val="20"/>
          <w:lang w:val="it-IT"/>
        </w:rPr>
        <w:t xml:space="preserve"> </w:t>
      </w:r>
    </w:p>
    <w:p w14:paraId="07543103" w14:textId="57DD53FB" w:rsidR="00B2375B" w:rsidRPr="00B2375B" w:rsidRDefault="00000000" w:rsidP="00EB26B2">
      <w:pPr>
        <w:jc w:val="center"/>
        <w:rPr>
          <w:rFonts w:ascii="Bookman Old Style" w:hAnsi="Bookman Old Style"/>
          <w:b/>
          <w:bCs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br/>
      </w:r>
      <w:r w:rsidRPr="00B2375B">
        <w:rPr>
          <w:rFonts w:ascii="Bookman Old Style" w:hAnsi="Bookman Old Style"/>
          <w:b/>
          <w:bCs/>
          <w:sz w:val="20"/>
          <w:szCs w:val="20"/>
          <w:lang w:val="it-IT"/>
        </w:rPr>
        <w:t>CHIED</w:t>
      </w:r>
      <w:r w:rsidR="00EB26B2" w:rsidRPr="00B2375B">
        <w:rPr>
          <w:rFonts w:ascii="Bookman Old Style" w:hAnsi="Bookman Old Style"/>
          <w:b/>
          <w:bCs/>
          <w:sz w:val="20"/>
          <w:szCs w:val="20"/>
          <w:lang w:val="it-IT"/>
        </w:rPr>
        <w:t>ONO</w:t>
      </w:r>
    </w:p>
    <w:p w14:paraId="23773015" w14:textId="256ABDBD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un incontro scuola-famiglia con la partecipazione dei seguenti specialisti:</w:t>
      </w:r>
    </w:p>
    <w:p w14:paraId="5C2328FD" w14:textId="53CB96E5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 xml:space="preserve">COGNOME E NOME: </w:t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  <w:t>QUALIFICA:</w:t>
      </w:r>
    </w:p>
    <w:p w14:paraId="7D26B537" w14:textId="77777777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 xml:space="preserve">COGNOME E NOME: </w:t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  <w:t>QUALIFICA:</w:t>
      </w:r>
    </w:p>
    <w:p w14:paraId="5102F1FF" w14:textId="77777777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 xml:space="preserve">COGNOME E NOME: </w:t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</w:r>
      <w:r>
        <w:rPr>
          <w:rFonts w:ascii="Bookman Old Style" w:hAnsi="Bookman Old Style"/>
          <w:sz w:val="20"/>
          <w:szCs w:val="20"/>
          <w:lang w:val="it-IT"/>
        </w:rPr>
        <w:tab/>
        <w:t>QUALIFICA:</w:t>
      </w:r>
    </w:p>
    <w:p w14:paraId="50508761" w14:textId="77777777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al fine di:</w:t>
      </w:r>
    </w:p>
    <w:p w14:paraId="74A61E02" w14:textId="77777777" w:rsidR="00670B3F" w:rsidRPr="00EB26B2" w:rsidRDefault="00000000" w:rsidP="004D531E">
      <w:pPr>
        <w:rPr>
          <w:rFonts w:ascii="Bookman Old Style" w:hAnsi="Bookman Old Style"/>
          <w:sz w:val="20"/>
          <w:szCs w:val="20"/>
          <w:lang w:val="it-IT"/>
        </w:rPr>
      </w:pPr>
      <w:r w:rsidRPr="00B2375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EB26B2">
        <w:rPr>
          <w:rFonts w:ascii="Bookman Old Style" w:hAnsi="Bookman Old Style"/>
          <w:sz w:val="20"/>
          <w:szCs w:val="20"/>
          <w:lang w:val="it-IT"/>
        </w:rPr>
        <w:t xml:space="preserve"> scambiare informazioni utili sull’alunno/a e sul percorso scolastico seguito</w:t>
      </w:r>
    </w:p>
    <w:p w14:paraId="23DA2E10" w14:textId="77777777" w:rsidR="00670B3F" w:rsidRDefault="00000000" w:rsidP="004D531E">
      <w:pPr>
        <w:rPr>
          <w:rFonts w:ascii="Bookman Old Style" w:hAnsi="Bookman Old Style"/>
          <w:sz w:val="20"/>
          <w:szCs w:val="20"/>
          <w:lang w:val="it-IT"/>
        </w:rPr>
      </w:pPr>
      <w:r w:rsidRPr="00B2375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EB26B2">
        <w:rPr>
          <w:rFonts w:ascii="Bookman Old Style" w:hAnsi="Bookman Old Style"/>
          <w:sz w:val="20"/>
          <w:szCs w:val="20"/>
          <w:lang w:val="it-IT"/>
        </w:rPr>
        <w:t xml:space="preserve"> concordare eventuali interventi educativi e/o didattici</w:t>
      </w:r>
    </w:p>
    <w:p w14:paraId="38A27700" w14:textId="731CE2B6" w:rsidR="00B2375B" w:rsidRDefault="00B2375B" w:rsidP="00B2375B">
      <w:pPr>
        <w:rPr>
          <w:rFonts w:ascii="Bookman Old Style" w:hAnsi="Bookman Old Style"/>
          <w:sz w:val="20"/>
          <w:szCs w:val="20"/>
          <w:lang w:val="it-IT"/>
        </w:rPr>
      </w:pPr>
      <w:r w:rsidRPr="00B2375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EB26B2">
        <w:rPr>
          <w:rFonts w:ascii="Bookman Old Style" w:hAnsi="Bookman Old Style"/>
          <w:sz w:val="20"/>
          <w:szCs w:val="20"/>
          <w:lang w:val="it-IT"/>
        </w:rPr>
        <w:t xml:space="preserve"> </w:t>
      </w:r>
      <w:r>
        <w:rPr>
          <w:rFonts w:ascii="Bookman Old Style" w:hAnsi="Bookman Old Style"/>
          <w:sz w:val="20"/>
          <w:szCs w:val="20"/>
          <w:lang w:val="it-IT"/>
        </w:rPr>
        <w:t>Altro (specificare) __________________________________________________________________________________</w:t>
      </w:r>
    </w:p>
    <w:p w14:paraId="3D04B2FE" w14:textId="77777777" w:rsidR="00B2375B" w:rsidRPr="00EB26B2" w:rsidRDefault="00B2375B" w:rsidP="004D531E">
      <w:pPr>
        <w:rPr>
          <w:rFonts w:ascii="Bookman Old Style" w:hAnsi="Bookman Old Style"/>
          <w:sz w:val="20"/>
          <w:szCs w:val="20"/>
          <w:lang w:val="it-IT"/>
        </w:rPr>
      </w:pPr>
    </w:p>
    <w:p w14:paraId="2C77966D" w14:textId="69644ABD" w:rsidR="00670B3F" w:rsidRPr="00EB26B2" w:rsidRDefault="00000000" w:rsidP="00B77CCA">
      <w:pPr>
        <w:spacing w:after="0" w:line="320" w:lineRule="exact"/>
        <w:rPr>
          <w:rFonts w:ascii="Bookman Old Style" w:hAnsi="Bookman Old Style"/>
          <w:sz w:val="20"/>
          <w:szCs w:val="20"/>
          <w:lang w:val="it-IT"/>
        </w:rPr>
      </w:pPr>
      <w:r w:rsidRPr="00EB26B2">
        <w:rPr>
          <w:rFonts w:ascii="Bookman Old Style" w:hAnsi="Bookman Old Style"/>
          <w:sz w:val="20"/>
          <w:szCs w:val="20"/>
          <w:lang w:val="it-IT"/>
        </w:rPr>
        <w:t>La famiglia AUTORIZZA/NON</w:t>
      </w:r>
      <w:r w:rsidR="00B77CCA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EB26B2">
        <w:rPr>
          <w:rFonts w:ascii="Bookman Old Style" w:hAnsi="Bookman Old Style"/>
          <w:sz w:val="20"/>
          <w:szCs w:val="20"/>
          <w:lang w:val="it-IT"/>
        </w:rPr>
        <w:t xml:space="preserve">AUTORIZZA </w:t>
      </w:r>
      <w:r w:rsidRPr="00B77CCA">
        <w:rPr>
          <w:rFonts w:ascii="Bookman Old Style" w:hAnsi="Bookman Old Style"/>
          <w:b/>
          <w:bCs/>
          <w:sz w:val="20"/>
          <w:szCs w:val="20"/>
          <w:lang w:val="it-IT"/>
        </w:rPr>
        <w:t>(barrare la voce che non interessa)</w:t>
      </w:r>
      <w:r w:rsidR="00B77CCA">
        <w:rPr>
          <w:rFonts w:ascii="Bookman Old Style" w:hAnsi="Bookman Old Style"/>
          <w:b/>
          <w:bCs/>
          <w:sz w:val="20"/>
          <w:szCs w:val="20"/>
          <w:lang w:val="it-IT"/>
        </w:rPr>
        <w:t xml:space="preserve"> </w:t>
      </w:r>
      <w:r w:rsidRPr="00EB26B2">
        <w:rPr>
          <w:rFonts w:ascii="Bookman Old Style" w:hAnsi="Bookman Old Style"/>
          <w:sz w:val="20"/>
          <w:szCs w:val="20"/>
          <w:lang w:val="it-IT"/>
        </w:rPr>
        <w:t>lo svolgimento dell’incontro anche in assenza dei genitori, nel caso in cui non sia possibile garantire la loro presenza.</w:t>
      </w:r>
    </w:p>
    <w:p w14:paraId="50FACB26" w14:textId="77777777" w:rsidR="002B4D1F" w:rsidRPr="00EB26B2" w:rsidRDefault="002B4D1F" w:rsidP="00B77CCA">
      <w:pPr>
        <w:spacing w:after="0" w:line="320" w:lineRule="exact"/>
        <w:rPr>
          <w:rFonts w:ascii="Bookman Old Style" w:hAnsi="Bookman Old Style"/>
          <w:sz w:val="20"/>
          <w:szCs w:val="20"/>
          <w:lang w:val="it-IT"/>
        </w:rPr>
      </w:pPr>
    </w:p>
    <w:p w14:paraId="28CF9CCE" w14:textId="77777777" w:rsidR="0025792C" w:rsidRDefault="0025792C" w:rsidP="0025792C">
      <w:pPr>
        <w:spacing w:after="0" w:line="320" w:lineRule="exact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(LUOGO E DATA)</w:t>
      </w:r>
    </w:p>
    <w:p w14:paraId="3FBF46DB" w14:textId="77777777" w:rsidR="0025792C" w:rsidRDefault="0025792C" w:rsidP="0025792C">
      <w:pPr>
        <w:spacing w:after="0" w:line="320" w:lineRule="exact"/>
        <w:rPr>
          <w:rFonts w:ascii="Bookman Old Style" w:hAnsi="Bookman Old Style"/>
          <w:sz w:val="20"/>
          <w:szCs w:val="20"/>
          <w:lang w:val="it-IT"/>
        </w:rPr>
      </w:pPr>
    </w:p>
    <w:p w14:paraId="280E05FE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 genitore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tutore</w:t>
      </w:r>
    </w:p>
    <w:p w14:paraId="3D08B139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1183AA48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</w:t>
      </w:r>
    </w:p>
    <w:p w14:paraId="03284614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3B153067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 genitore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tutore</w:t>
      </w:r>
    </w:p>
    <w:p w14:paraId="36EEAFAB" w14:textId="77777777" w:rsidR="0025792C" w:rsidRDefault="0025792C" w:rsidP="0025792C">
      <w:pPr>
        <w:spacing w:after="0" w:line="32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71537BEE" w14:textId="2DBFE83C" w:rsidR="0084628C" w:rsidRPr="00EB26B2" w:rsidRDefault="0025792C" w:rsidP="0025792C">
      <w:pPr>
        <w:spacing w:after="0" w:line="320" w:lineRule="exact"/>
        <w:ind w:left="1440" w:firstLine="720"/>
        <w:jc w:val="center"/>
        <w:rPr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</w:t>
      </w:r>
    </w:p>
    <w:p w14:paraId="373BDB16" w14:textId="0750DEF8" w:rsidR="00670B3F" w:rsidRPr="00EB26B2" w:rsidRDefault="00670B3F" w:rsidP="004D531E">
      <w:pPr>
        <w:rPr>
          <w:lang w:val="it-IT"/>
        </w:rPr>
      </w:pPr>
    </w:p>
    <w:sectPr w:rsidR="00670B3F" w:rsidRPr="00EB26B2" w:rsidSect="00B709C0">
      <w:pgSz w:w="12240" w:h="15840"/>
      <w:pgMar w:top="993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89755">
    <w:abstractNumId w:val="8"/>
  </w:num>
  <w:num w:numId="2" w16cid:durableId="1144591060">
    <w:abstractNumId w:val="6"/>
  </w:num>
  <w:num w:numId="3" w16cid:durableId="945693452">
    <w:abstractNumId w:val="5"/>
  </w:num>
  <w:num w:numId="4" w16cid:durableId="1664812905">
    <w:abstractNumId w:val="4"/>
  </w:num>
  <w:num w:numId="5" w16cid:durableId="746347075">
    <w:abstractNumId w:val="7"/>
  </w:num>
  <w:num w:numId="6" w16cid:durableId="1477722928">
    <w:abstractNumId w:val="3"/>
  </w:num>
  <w:num w:numId="7" w16cid:durableId="183250119">
    <w:abstractNumId w:val="2"/>
  </w:num>
  <w:num w:numId="8" w16cid:durableId="1678998892">
    <w:abstractNumId w:val="1"/>
  </w:num>
  <w:num w:numId="9" w16cid:durableId="181910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117"/>
    <w:rsid w:val="0015074B"/>
    <w:rsid w:val="001828B5"/>
    <w:rsid w:val="0025792C"/>
    <w:rsid w:val="0029639D"/>
    <w:rsid w:val="002B4D1F"/>
    <w:rsid w:val="00326F90"/>
    <w:rsid w:val="003D31DE"/>
    <w:rsid w:val="00464843"/>
    <w:rsid w:val="004D531E"/>
    <w:rsid w:val="005156C0"/>
    <w:rsid w:val="005630AB"/>
    <w:rsid w:val="005C56F4"/>
    <w:rsid w:val="006437BF"/>
    <w:rsid w:val="00667498"/>
    <w:rsid w:val="00670B3F"/>
    <w:rsid w:val="006870FF"/>
    <w:rsid w:val="00806639"/>
    <w:rsid w:val="00836F38"/>
    <w:rsid w:val="0084628C"/>
    <w:rsid w:val="00871CAD"/>
    <w:rsid w:val="00986611"/>
    <w:rsid w:val="009C4927"/>
    <w:rsid w:val="009D6209"/>
    <w:rsid w:val="009F1C86"/>
    <w:rsid w:val="00A33933"/>
    <w:rsid w:val="00AA1D8D"/>
    <w:rsid w:val="00AA3525"/>
    <w:rsid w:val="00B2375B"/>
    <w:rsid w:val="00B47730"/>
    <w:rsid w:val="00B709C0"/>
    <w:rsid w:val="00B77CCA"/>
    <w:rsid w:val="00C31C1B"/>
    <w:rsid w:val="00C6346B"/>
    <w:rsid w:val="00CB0664"/>
    <w:rsid w:val="00DE6508"/>
    <w:rsid w:val="00EB26B2"/>
    <w:rsid w:val="00FC693F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FBD75"/>
  <w14:defaultImageDpi w14:val="300"/>
  <w15:docId w15:val="{C40EB539-45A7-4E9C-A43A-A46447E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843"/>
  </w:style>
  <w:style w:type="paragraph" w:styleId="Titolo1">
    <w:name w:val="heading 1"/>
    <w:basedOn w:val="Normale"/>
    <w:next w:val="Normale"/>
    <w:link w:val="Titolo1Carattere"/>
    <w:uiPriority w:val="9"/>
    <w:qFormat/>
    <w:rsid w:val="004648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484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484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48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48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48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4843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4843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4843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464843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6484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48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4843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484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6484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484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4843"/>
    <w:rPr>
      <w:rFonts w:asciiTheme="majorHAnsi" w:eastAsiaTheme="majorEastAsia" w:hAnsiTheme="majorHAnsi" w:cstheme="majorBid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484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48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48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4843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48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4843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4843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4843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64843"/>
    <w:rPr>
      <w:b/>
      <w:bCs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64843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464843"/>
    <w:rPr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484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4843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464843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464843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64843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64843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464843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64843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revision>2</cp:revision>
  <dcterms:created xsi:type="dcterms:W3CDTF">2025-10-24T17:50:00Z</dcterms:created>
  <dcterms:modified xsi:type="dcterms:W3CDTF">2025-10-24T17:50:00Z</dcterms:modified>
  <cp:category/>
</cp:coreProperties>
</file>